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2F0E" w14:textId="407002DA" w:rsidR="00F15A11" w:rsidRPr="00D21F25" w:rsidRDefault="00F15A11" w:rsidP="00377171">
      <w:pPr>
        <w:spacing w:after="120" w:line="240" w:lineRule="auto"/>
        <w:jc w:val="both"/>
        <w:rPr>
          <w:rStyle w:val="IntenseEmphasis"/>
          <w:rFonts w:asciiTheme="minorHAnsi" w:hAnsiTheme="minorHAnsi"/>
        </w:rPr>
      </w:pPr>
      <w:r w:rsidRPr="00D21F25">
        <w:rPr>
          <w:rFonts w:asciiTheme="minorHAnsi" w:hAnsiTheme="minorHAnsi"/>
          <w:szCs w:val="24"/>
        </w:rPr>
        <w:t xml:space="preserve">Thank you for your interest in serving Lee County. </w:t>
      </w:r>
      <w:r w:rsidR="006804E2">
        <w:rPr>
          <w:rFonts w:asciiTheme="minorHAnsi" w:hAnsiTheme="minorHAnsi"/>
          <w:szCs w:val="24"/>
        </w:rPr>
        <w:t xml:space="preserve"> To be considered for </w:t>
      </w:r>
      <w:proofErr w:type="gramStart"/>
      <w:r w:rsidR="006804E2">
        <w:rPr>
          <w:rFonts w:asciiTheme="minorHAnsi" w:hAnsiTheme="minorHAnsi"/>
          <w:szCs w:val="24"/>
        </w:rPr>
        <w:t>appointment</w:t>
      </w:r>
      <w:proofErr w:type="gramEnd"/>
      <w:r w:rsidR="006804E2">
        <w:rPr>
          <w:rFonts w:asciiTheme="minorHAnsi" w:hAnsiTheme="minorHAnsi"/>
          <w:szCs w:val="24"/>
        </w:rPr>
        <w:t>, submit your completed</w:t>
      </w:r>
      <w:r w:rsidR="00377171">
        <w:rPr>
          <w:rFonts w:asciiTheme="minorHAnsi" w:hAnsiTheme="minorHAnsi"/>
          <w:szCs w:val="24"/>
        </w:rPr>
        <w:t xml:space="preserve"> and signed application, including </w:t>
      </w:r>
      <w:r w:rsidRPr="00377171">
        <w:t>Section IV. Conflict of Interest</w:t>
      </w:r>
      <w:r w:rsidR="00377171">
        <w:t>, with any supporting documents</w:t>
      </w:r>
      <w:r w:rsidR="006804E2">
        <w:t xml:space="preserve">. </w:t>
      </w:r>
      <w:r w:rsidR="00A514E6">
        <w:rPr>
          <w:b/>
          <w:bCs/>
        </w:rPr>
        <w:t xml:space="preserve">The application </w:t>
      </w:r>
      <w:r w:rsidR="006804E2">
        <w:rPr>
          <w:b/>
          <w:bCs/>
        </w:rPr>
        <w:t>consists of</w:t>
      </w:r>
      <w:r w:rsidR="00A514E6">
        <w:rPr>
          <w:b/>
          <w:bCs/>
        </w:rPr>
        <w:t xml:space="preserve"> 4 pages; i</w:t>
      </w:r>
      <w:r w:rsidR="00377171" w:rsidRPr="00377171">
        <w:rPr>
          <w:b/>
          <w:bCs/>
        </w:rPr>
        <w:t>ncomplete applications will not be processed.</w:t>
      </w:r>
    </w:p>
    <w:p w14:paraId="70F8725A" w14:textId="5D44FC6B" w:rsidR="00F15A11" w:rsidRPr="00D21F25" w:rsidRDefault="00447985" w:rsidP="00D21F25">
      <w:pPr>
        <w:spacing w:after="120" w:line="240" w:lineRule="auto"/>
        <w:rPr>
          <w:rFonts w:asciiTheme="minorHAnsi" w:hAnsiTheme="minorHAnsi"/>
          <w:szCs w:val="24"/>
        </w:rPr>
      </w:pPr>
      <w:r w:rsidRPr="00D21F25">
        <w:rPr>
          <w:rFonts w:asciiTheme="minorHAnsi" w:hAnsiTheme="minorHAnsi"/>
          <w:color w:val="404040" w:themeColor="text1" w:themeTint="BF"/>
          <w:szCs w:val="24"/>
        </w:rPr>
        <w:t>R</w:t>
      </w:r>
      <w:r w:rsidR="00F15A11" w:rsidRPr="00D21F25">
        <w:rPr>
          <w:rFonts w:asciiTheme="minorHAnsi" w:hAnsiTheme="minorHAnsi"/>
          <w:color w:val="404040" w:themeColor="text1" w:themeTint="BF"/>
          <w:szCs w:val="24"/>
        </w:rPr>
        <w:t xml:space="preserve">eturn </w:t>
      </w:r>
      <w:r w:rsidR="00377171">
        <w:rPr>
          <w:rFonts w:asciiTheme="minorHAnsi" w:hAnsiTheme="minorHAnsi"/>
          <w:color w:val="404040" w:themeColor="text1" w:themeTint="BF"/>
          <w:szCs w:val="24"/>
        </w:rPr>
        <w:t>by</w:t>
      </w:r>
      <w:r w:rsidR="00F15A11" w:rsidRPr="00D21F25">
        <w:rPr>
          <w:rFonts w:asciiTheme="minorHAnsi" w:hAnsiTheme="minorHAnsi"/>
          <w:szCs w:val="24"/>
        </w:rPr>
        <w:t xml:space="preserve"> </w:t>
      </w:r>
      <w:r w:rsidR="005C27A5" w:rsidRPr="00D21F25">
        <w:rPr>
          <w:rFonts w:asciiTheme="minorHAnsi" w:hAnsiTheme="minorHAnsi"/>
          <w:szCs w:val="24"/>
        </w:rPr>
        <w:t>e</w:t>
      </w:r>
      <w:r w:rsidR="00F15A11" w:rsidRPr="00D21F25">
        <w:rPr>
          <w:rFonts w:asciiTheme="minorHAnsi" w:hAnsiTheme="minorHAnsi"/>
          <w:szCs w:val="24"/>
        </w:rPr>
        <w:t xml:space="preserve">mail </w:t>
      </w:r>
      <w:hyperlink r:id="rId8" w:history="1">
        <w:r w:rsidR="00F15A11" w:rsidRPr="00D21F25">
          <w:rPr>
            <w:rStyle w:val="Hyperlink"/>
            <w:rFonts w:asciiTheme="minorHAnsi" w:hAnsiTheme="minorHAnsi"/>
            <w:szCs w:val="24"/>
          </w:rPr>
          <w:t>advisorycommittees@leegov.com</w:t>
        </w:r>
      </w:hyperlink>
      <w:r w:rsidR="00F15A11" w:rsidRPr="00D21F25">
        <w:rPr>
          <w:rFonts w:asciiTheme="minorHAnsi" w:hAnsiTheme="minorHAnsi"/>
          <w:color w:val="404040" w:themeColor="text1" w:themeTint="BF"/>
          <w:szCs w:val="24"/>
        </w:rPr>
        <w:t xml:space="preserve"> or r</w:t>
      </w:r>
      <w:r w:rsidR="00F15A11" w:rsidRPr="00D21F25">
        <w:rPr>
          <w:rFonts w:asciiTheme="minorHAnsi" w:hAnsiTheme="minorHAnsi"/>
          <w:szCs w:val="24"/>
        </w:rPr>
        <w:t>egular mail:</w:t>
      </w:r>
    </w:p>
    <w:p w14:paraId="0B347A72" w14:textId="782D9017" w:rsidR="00F15A11" w:rsidRPr="00D21F25" w:rsidRDefault="00F15A11" w:rsidP="00377171">
      <w:pPr>
        <w:spacing w:after="0" w:line="240" w:lineRule="auto"/>
        <w:rPr>
          <w:rFonts w:asciiTheme="minorHAnsi" w:hAnsiTheme="minorHAnsi"/>
          <w:szCs w:val="24"/>
        </w:rPr>
      </w:pPr>
      <w:r w:rsidRPr="00D21F25">
        <w:rPr>
          <w:rFonts w:asciiTheme="minorHAnsi" w:hAnsiTheme="minorHAnsi"/>
          <w:szCs w:val="24"/>
        </w:rPr>
        <w:t>Lee County Administration</w:t>
      </w:r>
      <w:r w:rsidR="005E572D">
        <w:rPr>
          <w:rFonts w:asciiTheme="minorHAnsi" w:hAnsiTheme="minorHAnsi"/>
          <w:szCs w:val="24"/>
        </w:rPr>
        <w:t xml:space="preserve"> - </w:t>
      </w:r>
      <w:r w:rsidRPr="00D21F25">
        <w:rPr>
          <w:rFonts w:asciiTheme="minorHAnsi" w:hAnsiTheme="minorHAnsi"/>
          <w:szCs w:val="24"/>
        </w:rPr>
        <w:t xml:space="preserve">Advisory Committees </w:t>
      </w:r>
    </w:p>
    <w:p w14:paraId="774A2F58" w14:textId="77777777" w:rsidR="00F15A11" w:rsidRPr="00D21F25" w:rsidRDefault="00F15A11" w:rsidP="00377171">
      <w:pPr>
        <w:spacing w:after="0" w:line="240" w:lineRule="auto"/>
        <w:rPr>
          <w:rFonts w:asciiTheme="minorHAnsi" w:hAnsiTheme="minorHAnsi"/>
          <w:szCs w:val="24"/>
        </w:rPr>
      </w:pPr>
      <w:r w:rsidRPr="00D21F25">
        <w:rPr>
          <w:rFonts w:asciiTheme="minorHAnsi" w:hAnsiTheme="minorHAnsi"/>
          <w:szCs w:val="24"/>
        </w:rPr>
        <w:t>P.O. Box 398</w:t>
      </w:r>
    </w:p>
    <w:p w14:paraId="31E9B6E9" w14:textId="74072B31" w:rsidR="00F15A11" w:rsidRPr="00D21F25" w:rsidRDefault="00F15A11" w:rsidP="00D21F25">
      <w:pPr>
        <w:spacing w:after="120" w:line="240" w:lineRule="auto"/>
        <w:rPr>
          <w:rFonts w:asciiTheme="minorHAnsi" w:hAnsiTheme="minorHAnsi"/>
          <w:szCs w:val="24"/>
        </w:rPr>
      </w:pPr>
      <w:r w:rsidRPr="00D21F25">
        <w:rPr>
          <w:rFonts w:asciiTheme="minorHAnsi" w:hAnsiTheme="minorHAnsi"/>
          <w:szCs w:val="24"/>
        </w:rPr>
        <w:t>Fort Myers, FL  33902-0398</w:t>
      </w:r>
    </w:p>
    <w:p w14:paraId="37B3CA2C" w14:textId="7E7A2FDA" w:rsidR="00F15A11" w:rsidRPr="00D21F25" w:rsidRDefault="00F15A11" w:rsidP="00272F4A">
      <w:pPr>
        <w:spacing w:after="120" w:line="240" w:lineRule="auto"/>
        <w:jc w:val="both"/>
        <w:rPr>
          <w:rFonts w:asciiTheme="minorHAnsi" w:hAnsiTheme="minorHAnsi"/>
          <w:szCs w:val="24"/>
        </w:rPr>
      </w:pPr>
      <w:r w:rsidRPr="00D21F25">
        <w:rPr>
          <w:rFonts w:asciiTheme="minorHAnsi" w:hAnsiTheme="minorHAnsi"/>
          <w:b/>
          <w:bCs/>
          <w:szCs w:val="24"/>
        </w:rPr>
        <w:t>Note:</w:t>
      </w:r>
      <w:r w:rsidRPr="00D21F25">
        <w:rPr>
          <w:rFonts w:asciiTheme="minorHAnsi" w:hAnsiTheme="minorHAnsi"/>
          <w:szCs w:val="24"/>
        </w:rPr>
        <w:t xml:space="preserve"> </w:t>
      </w:r>
      <w:r w:rsidR="005E572D">
        <w:rPr>
          <w:rFonts w:asciiTheme="minorHAnsi" w:hAnsiTheme="minorHAnsi"/>
          <w:szCs w:val="24"/>
        </w:rPr>
        <w:t>I</w:t>
      </w:r>
      <w:r w:rsidRPr="00D21F25">
        <w:rPr>
          <w:rFonts w:asciiTheme="minorHAnsi" w:hAnsiTheme="minorHAnsi"/>
          <w:szCs w:val="24"/>
        </w:rPr>
        <w:t xml:space="preserve">nformation contained in this application becomes </w:t>
      </w:r>
      <w:r w:rsidR="00447985" w:rsidRPr="00D21F25">
        <w:rPr>
          <w:rFonts w:asciiTheme="minorHAnsi" w:hAnsiTheme="minorHAnsi"/>
          <w:szCs w:val="24"/>
        </w:rPr>
        <w:t>p</w:t>
      </w:r>
      <w:r w:rsidRPr="00D21F25">
        <w:rPr>
          <w:rFonts w:asciiTheme="minorHAnsi" w:hAnsiTheme="minorHAnsi"/>
          <w:szCs w:val="24"/>
        </w:rPr>
        <w:t xml:space="preserve">ublic </w:t>
      </w:r>
      <w:r w:rsidR="00447985" w:rsidRPr="00D21F25">
        <w:rPr>
          <w:rFonts w:asciiTheme="minorHAnsi" w:hAnsiTheme="minorHAnsi"/>
          <w:szCs w:val="24"/>
        </w:rPr>
        <w:t>r</w:t>
      </w:r>
      <w:r w:rsidRPr="00D21F25">
        <w:rPr>
          <w:rFonts w:asciiTheme="minorHAnsi" w:hAnsiTheme="minorHAnsi"/>
          <w:szCs w:val="24"/>
        </w:rPr>
        <w:t>ecord once submitted</w:t>
      </w:r>
      <w:r w:rsidR="005C27A5" w:rsidRPr="00D21F25">
        <w:rPr>
          <w:rFonts w:asciiTheme="minorHAnsi" w:hAnsiTheme="minorHAnsi"/>
          <w:szCs w:val="24"/>
        </w:rPr>
        <w:t xml:space="preserve"> to Lee County</w:t>
      </w:r>
      <w:r w:rsidRPr="00D21F25">
        <w:rPr>
          <w:rFonts w:asciiTheme="minorHAnsi" w:hAnsiTheme="minorHAnsi"/>
          <w:szCs w:val="24"/>
        </w:rPr>
        <w:t>.</w:t>
      </w:r>
    </w:p>
    <w:p w14:paraId="0DE57D93" w14:textId="77777777" w:rsidR="00F15A11" w:rsidRPr="00D21F25" w:rsidRDefault="00F15A11" w:rsidP="00D21F25">
      <w:pPr>
        <w:spacing w:after="120" w:line="240" w:lineRule="auto"/>
        <w:rPr>
          <w:rFonts w:asciiTheme="minorHAnsi" w:hAnsiTheme="minorHAnsi"/>
          <w:szCs w:val="24"/>
        </w:rPr>
      </w:pPr>
      <w:r w:rsidRPr="00D21F25">
        <w:rPr>
          <w:rFonts w:ascii="Segoe UI Symbol" w:hAnsi="Segoe UI Symbol" w:cs="Segoe UI Symbol"/>
          <w:szCs w:val="24"/>
        </w:rPr>
        <w:t>☐</w:t>
      </w:r>
      <w:r w:rsidRPr="00D21F25">
        <w:rPr>
          <w:rFonts w:asciiTheme="minorHAnsi" w:hAnsiTheme="minorHAnsi"/>
          <w:szCs w:val="24"/>
        </w:rPr>
        <w:t xml:space="preserve"> </w:t>
      </w:r>
      <w:r w:rsidRPr="00D21F25">
        <w:rPr>
          <w:rFonts w:asciiTheme="minorHAnsi" w:hAnsiTheme="minorHAnsi"/>
          <w:b/>
          <w:bCs/>
          <w:szCs w:val="24"/>
        </w:rPr>
        <w:t>Go Paperless:</w:t>
      </w:r>
      <w:r w:rsidRPr="00D21F25">
        <w:rPr>
          <w:rFonts w:asciiTheme="minorHAnsi" w:hAnsiTheme="minorHAnsi"/>
          <w:szCs w:val="24"/>
        </w:rPr>
        <w:t xml:space="preserve"> I agree to receive communications via email.</w:t>
      </w:r>
    </w:p>
    <w:p w14:paraId="48FBCBBC" w14:textId="77777777"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t>Section I – Committee Information</w:t>
      </w:r>
    </w:p>
    <w:p w14:paraId="71B6CB92" w14:textId="57EF02BD" w:rsidR="00F15A11" w:rsidRPr="00D21F25" w:rsidRDefault="00F15A11" w:rsidP="00D21F25">
      <w:pPr>
        <w:spacing w:after="120" w:line="240" w:lineRule="auto"/>
        <w:rPr>
          <w:rFonts w:asciiTheme="minorHAnsi" w:hAnsiTheme="minorHAnsi"/>
          <w:i/>
          <w:iCs/>
          <w:color w:val="404040" w:themeColor="text1" w:themeTint="BF"/>
          <w:szCs w:val="24"/>
        </w:rPr>
      </w:pPr>
      <w:r w:rsidRPr="00D21F25">
        <w:rPr>
          <w:rFonts w:asciiTheme="minorHAnsi" w:hAnsiTheme="minorHAnsi"/>
          <w:i/>
          <w:iCs/>
          <w:color w:val="404040" w:themeColor="text1" w:themeTint="BF"/>
          <w:szCs w:val="24"/>
        </w:rPr>
        <w:t xml:space="preserve">Find current or upcoming vacancies on the Lee County website - </w:t>
      </w:r>
      <w:hyperlink r:id="rId9" w:history="1">
        <w:r w:rsidR="00667E4E" w:rsidRPr="00DD3757">
          <w:rPr>
            <w:rStyle w:val="Hyperlink"/>
            <w:rFonts w:asciiTheme="minorHAnsi" w:hAnsiTheme="minorHAnsi"/>
            <w:i/>
            <w:iCs/>
            <w:szCs w:val="24"/>
          </w:rPr>
          <w:t>www.leegov.com/bocc/advisorycommittees</w:t>
        </w:r>
      </w:hyperlink>
      <w:r w:rsidRPr="00D21F25">
        <w:rPr>
          <w:rFonts w:asciiTheme="minorHAnsi" w:hAnsiTheme="minorHAnsi"/>
          <w:i/>
          <w:iCs/>
          <w:color w:val="404040" w:themeColor="text1" w:themeTint="BF"/>
          <w:szCs w:val="24"/>
        </w:rPr>
        <w:t xml:space="preserve"> </w:t>
      </w:r>
    </w:p>
    <w:p w14:paraId="1E8AAC89" w14:textId="77777777" w:rsidR="00447985"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Name of Advisory Committee Applying For</w:t>
      </w:r>
      <w:r w:rsidR="00447985" w:rsidRPr="00D21F25">
        <w:rPr>
          <w:rFonts w:asciiTheme="minorHAnsi" w:hAnsiTheme="minorHAnsi"/>
          <w:b/>
          <w:szCs w:val="24"/>
        </w:rPr>
        <w:t>:</w:t>
      </w:r>
    </w:p>
    <w:p w14:paraId="38D3115A" w14:textId="4909B359"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w:t>
      </w:r>
    </w:p>
    <w:p w14:paraId="179E5A81" w14:textId="53AC91FF"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t>Section II – Personal Information</w:t>
      </w:r>
    </w:p>
    <w:p w14:paraId="3102B864" w14:textId="4B917C69" w:rsidR="004D0320" w:rsidRPr="00D21F25" w:rsidRDefault="00BA232B" w:rsidP="00D21F25">
      <w:pPr>
        <w:spacing w:after="120" w:line="240" w:lineRule="auto"/>
        <w:rPr>
          <w:rFonts w:asciiTheme="minorHAnsi" w:hAnsiTheme="minorHAnsi"/>
          <w:szCs w:val="24"/>
        </w:rPr>
      </w:pPr>
      <w:r w:rsidRPr="00D21F25">
        <w:rPr>
          <w:rFonts w:asciiTheme="minorHAnsi" w:hAnsiTheme="minorHAnsi"/>
          <w:b/>
          <w:bCs/>
          <w:szCs w:val="24"/>
        </w:rPr>
        <w:t>Title:</w:t>
      </w:r>
      <w:r w:rsidR="009F14D9">
        <w:rPr>
          <w:rFonts w:asciiTheme="minorHAnsi" w:hAnsiTheme="minorHAnsi"/>
          <w:b/>
          <w:bCs/>
          <w:szCs w:val="24"/>
        </w:rPr>
        <w:t xml:space="preserve"> </w:t>
      </w:r>
      <w:r w:rsidRPr="00D21F25">
        <w:rPr>
          <w:rFonts w:asciiTheme="minorHAnsi" w:hAnsiTheme="minorHAnsi"/>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Mr.</w:t>
      </w:r>
      <w:r w:rsidR="009F14D9">
        <w:rPr>
          <w:rFonts w:asciiTheme="minorHAnsi" w:hAnsiTheme="minorHAnsi"/>
          <w:szCs w:val="24"/>
        </w:rPr>
        <w:t xml:space="preserve"> </w:t>
      </w:r>
      <w:r w:rsidRPr="00D21F25">
        <w:rPr>
          <w:rFonts w:asciiTheme="minorHAnsi" w:hAnsiTheme="minorHAnsi"/>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Mrs. </w:t>
      </w:r>
      <w:r w:rsidR="009F14D9">
        <w:rPr>
          <w:rFonts w:asciiTheme="minorHAnsi" w:hAnsiTheme="minorHAnsi"/>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Ms. </w:t>
      </w:r>
      <w:r w:rsidR="009F14D9">
        <w:rPr>
          <w:rFonts w:asciiTheme="minorHAnsi" w:hAnsiTheme="minorHAnsi"/>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Other: ____________</w:t>
      </w:r>
    </w:p>
    <w:p w14:paraId="249E6744" w14:textId="77777777" w:rsidR="00447985"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Full Legal Name (Last, First, Middle Initial):</w:t>
      </w:r>
    </w:p>
    <w:p w14:paraId="5B4D5506" w14:textId="6BEC5878"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3FCD3494" w14:textId="77777777" w:rsidR="00CA3183"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Home Address (Street, City, State, ZIP):</w:t>
      </w:r>
    </w:p>
    <w:p w14:paraId="2E919122" w14:textId="3E66E2C3"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764FBC6E" w14:textId="47852AAB" w:rsidR="005C27A5" w:rsidRPr="00D21F25" w:rsidRDefault="005C27A5" w:rsidP="00D21F25">
      <w:pPr>
        <w:spacing w:after="120" w:line="240" w:lineRule="auto"/>
        <w:rPr>
          <w:rFonts w:asciiTheme="minorHAnsi" w:hAnsiTheme="minorHAnsi"/>
          <w:b/>
          <w:szCs w:val="24"/>
        </w:rPr>
      </w:pPr>
      <w:r w:rsidRPr="00D21F25">
        <w:rPr>
          <w:rFonts w:asciiTheme="minorHAnsi" w:hAnsiTheme="minorHAnsi"/>
          <w:b/>
          <w:szCs w:val="24"/>
        </w:rPr>
        <w:t>Business Address (Street, City, State, ZIP):</w:t>
      </w:r>
    </w:p>
    <w:p w14:paraId="1041E05E" w14:textId="2516719D" w:rsidR="005C27A5" w:rsidRPr="00D21F25" w:rsidRDefault="005C27A5"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1B002023" w14:textId="464F40F3" w:rsidR="00CA3183"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Mailing Address:</w:t>
      </w:r>
    </w:p>
    <w:p w14:paraId="65CB0665" w14:textId="583EAF42"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54775E7C" w14:textId="77777777" w:rsidR="00CA3183"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Phone (Home / Cell / Business):</w:t>
      </w:r>
    </w:p>
    <w:p w14:paraId="6713435C" w14:textId="0270AD8B"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3F2DF97E" w14:textId="77777777" w:rsidR="007A0E39"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Email Address:</w:t>
      </w:r>
    </w:p>
    <w:p w14:paraId="27EAD624" w14:textId="77777777" w:rsidR="005E572D" w:rsidRDefault="005E572D">
      <w:r>
        <w:rPr>
          <w:rFonts w:asciiTheme="minorHAnsi" w:hAnsiTheme="minorHAnsi"/>
          <w:szCs w:val="24"/>
        </w:rPr>
        <w:t>__________________________________________________________________________________________</w:t>
      </w:r>
    </w:p>
    <w:p w14:paraId="54C2CBDE" w14:textId="7F796927" w:rsidR="005E572D" w:rsidRPr="00D320F0" w:rsidRDefault="005E572D" w:rsidP="00D21F25">
      <w:pPr>
        <w:spacing w:after="120" w:line="240" w:lineRule="auto"/>
        <w:rPr>
          <w:rFonts w:asciiTheme="minorHAnsi" w:hAnsiTheme="minorHAnsi"/>
          <w:b/>
          <w:bCs/>
          <w:szCs w:val="24"/>
        </w:rPr>
      </w:pPr>
      <w:r w:rsidRPr="00D320F0">
        <w:rPr>
          <w:rFonts w:asciiTheme="minorHAnsi" w:hAnsiTheme="minorHAnsi"/>
          <w:b/>
          <w:bCs/>
          <w:highlight w:val="yellow"/>
        </w:rPr>
        <w:t>(Continue to next page to complete application.)</w:t>
      </w:r>
    </w:p>
    <w:p w14:paraId="0F380149" w14:textId="77777777"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lastRenderedPageBreak/>
        <w:t>Section III – Employment Information</w:t>
      </w:r>
    </w:p>
    <w:p w14:paraId="0C21C79F" w14:textId="00297EBD" w:rsidR="007A0E39" w:rsidRPr="00D21F25" w:rsidRDefault="00BA232B" w:rsidP="00D21F25">
      <w:pPr>
        <w:spacing w:after="120" w:line="240" w:lineRule="auto"/>
        <w:rPr>
          <w:rFonts w:asciiTheme="minorHAnsi" w:hAnsiTheme="minorHAnsi"/>
          <w:b/>
          <w:szCs w:val="24"/>
        </w:rPr>
      </w:pPr>
      <w:r w:rsidRPr="00D21F25">
        <w:rPr>
          <w:rFonts w:asciiTheme="minorHAnsi" w:hAnsiTheme="minorHAnsi"/>
          <w:b/>
          <w:szCs w:val="24"/>
        </w:rPr>
        <w:t>Employer Name</w:t>
      </w:r>
      <w:r w:rsidR="00656BC3" w:rsidRPr="00D21F25">
        <w:rPr>
          <w:rFonts w:asciiTheme="minorHAnsi" w:hAnsiTheme="minorHAnsi"/>
          <w:b/>
          <w:szCs w:val="24"/>
        </w:rPr>
        <w:t>, Address, Phone</w:t>
      </w:r>
      <w:r w:rsidRPr="00D21F25">
        <w:rPr>
          <w:rFonts w:asciiTheme="minorHAnsi" w:hAnsiTheme="minorHAnsi"/>
          <w:b/>
          <w:szCs w:val="24"/>
        </w:rPr>
        <w:t>:</w:t>
      </w:r>
    </w:p>
    <w:p w14:paraId="000184B1" w14:textId="06F3CA73"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666DFE00" w14:textId="427669B4"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24B627DC" w14:textId="1D3A1B4C"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09B65880" w14:textId="5AD96B74"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t>Section IV – Background Questions</w:t>
      </w:r>
    </w:p>
    <w:p w14:paraId="77CD2734" w14:textId="77777777" w:rsidR="00BE6B51" w:rsidRDefault="00BA232B" w:rsidP="00BE6B51">
      <w:pPr>
        <w:spacing w:after="0" w:line="240" w:lineRule="auto"/>
        <w:jc w:val="both"/>
        <w:rPr>
          <w:rFonts w:asciiTheme="minorHAnsi" w:hAnsiTheme="minorHAnsi"/>
          <w:szCs w:val="24"/>
        </w:rPr>
      </w:pPr>
      <w:r w:rsidRPr="00D21F25">
        <w:rPr>
          <w:rFonts w:asciiTheme="minorHAnsi" w:hAnsiTheme="minorHAnsi"/>
          <w:szCs w:val="24"/>
        </w:rPr>
        <w:t xml:space="preserve">Do you have family members currently serving on this advisory committee? </w:t>
      </w:r>
      <w:r w:rsidRPr="00D21F25">
        <w:rPr>
          <w:rFonts w:ascii="Segoe UI Symbol" w:hAnsi="Segoe UI Symbol" w:cs="Segoe UI Symbol"/>
          <w:szCs w:val="24"/>
        </w:rPr>
        <w:t>☐</w:t>
      </w:r>
      <w:r w:rsidRPr="00D21F25">
        <w:rPr>
          <w:rFonts w:asciiTheme="minorHAnsi" w:hAnsiTheme="minorHAnsi"/>
          <w:szCs w:val="24"/>
        </w:rPr>
        <w:t xml:space="preserve"> Yes </w:t>
      </w:r>
      <w:r w:rsidRPr="00D21F25">
        <w:rPr>
          <w:rFonts w:ascii="Segoe UI Symbol" w:hAnsi="Segoe UI Symbol" w:cs="Segoe UI Symbol"/>
          <w:szCs w:val="24"/>
        </w:rPr>
        <w:t>☐</w:t>
      </w:r>
      <w:r w:rsidRPr="00D21F25">
        <w:rPr>
          <w:rFonts w:asciiTheme="minorHAnsi" w:hAnsiTheme="minorHAnsi"/>
          <w:szCs w:val="24"/>
        </w:rPr>
        <w:t xml:space="preserve"> N</w:t>
      </w:r>
      <w:r w:rsidR="009737D7">
        <w:rPr>
          <w:rFonts w:asciiTheme="minorHAnsi" w:hAnsiTheme="minorHAnsi"/>
          <w:szCs w:val="24"/>
        </w:rPr>
        <w:t xml:space="preserve">o </w:t>
      </w:r>
    </w:p>
    <w:p w14:paraId="17394A0A" w14:textId="1C1BF686"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If yes, please explain:</w:t>
      </w:r>
    </w:p>
    <w:p w14:paraId="0BDA24C6" w14:textId="5EFE841C"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55616143" w14:textId="77777777" w:rsidR="00BE6B51" w:rsidRDefault="00BA232B" w:rsidP="00BE6B51">
      <w:pPr>
        <w:spacing w:after="0" w:line="240" w:lineRule="auto"/>
        <w:jc w:val="both"/>
        <w:rPr>
          <w:rFonts w:asciiTheme="minorHAnsi" w:hAnsiTheme="minorHAnsi"/>
          <w:szCs w:val="24"/>
        </w:rPr>
      </w:pPr>
      <w:r w:rsidRPr="00D21F25">
        <w:rPr>
          <w:rFonts w:asciiTheme="minorHAnsi" w:hAnsiTheme="minorHAnsi"/>
          <w:szCs w:val="24"/>
        </w:rPr>
        <w:t>Do you</w:t>
      </w:r>
      <w:r w:rsidR="00AE53D7" w:rsidRPr="00D21F25">
        <w:rPr>
          <w:rFonts w:asciiTheme="minorHAnsi" w:hAnsiTheme="minorHAnsi"/>
          <w:szCs w:val="24"/>
        </w:rPr>
        <w:t>,</w:t>
      </w:r>
      <w:r w:rsidRPr="00D21F25">
        <w:rPr>
          <w:rFonts w:asciiTheme="minorHAnsi" w:hAnsiTheme="minorHAnsi"/>
          <w:szCs w:val="24"/>
        </w:rPr>
        <w:t xml:space="preserve"> or an immediate family member</w:t>
      </w:r>
      <w:r w:rsidR="00E57404" w:rsidRPr="00D21F25">
        <w:rPr>
          <w:rFonts w:asciiTheme="minorHAnsi" w:hAnsiTheme="minorHAnsi"/>
          <w:szCs w:val="24"/>
        </w:rPr>
        <w:t>, have</w:t>
      </w:r>
      <w:r w:rsidRPr="00D21F25">
        <w:rPr>
          <w:rFonts w:asciiTheme="minorHAnsi" w:hAnsiTheme="minorHAnsi"/>
          <w:szCs w:val="24"/>
        </w:rPr>
        <w:t xml:space="preserve"> a business or contractual relationship with Lee County? </w:t>
      </w:r>
      <w:r w:rsidRPr="00D21F25">
        <w:rPr>
          <w:rFonts w:ascii="Segoe UI Symbol" w:hAnsi="Segoe UI Symbol" w:cs="Segoe UI Symbol"/>
          <w:szCs w:val="24"/>
        </w:rPr>
        <w:t>☐</w:t>
      </w:r>
      <w:r w:rsidRPr="00D21F25">
        <w:rPr>
          <w:rFonts w:asciiTheme="minorHAnsi" w:hAnsiTheme="minorHAnsi"/>
          <w:szCs w:val="24"/>
        </w:rPr>
        <w:t xml:space="preserve"> Yes </w:t>
      </w:r>
      <w:r w:rsidRPr="00D21F25">
        <w:rPr>
          <w:rFonts w:ascii="Segoe UI Symbol" w:hAnsi="Segoe UI Symbol" w:cs="Segoe UI Symbol"/>
          <w:szCs w:val="24"/>
        </w:rPr>
        <w:t>☐</w:t>
      </w:r>
      <w:r w:rsidRPr="00D21F25">
        <w:rPr>
          <w:rFonts w:asciiTheme="minorHAnsi" w:hAnsiTheme="minorHAnsi"/>
          <w:szCs w:val="24"/>
        </w:rPr>
        <w:t xml:space="preserve"> No</w:t>
      </w:r>
      <w:r w:rsidR="00377171">
        <w:rPr>
          <w:rFonts w:asciiTheme="minorHAnsi" w:hAnsiTheme="minorHAnsi"/>
          <w:szCs w:val="24"/>
        </w:rPr>
        <w:t xml:space="preserve">  </w:t>
      </w:r>
    </w:p>
    <w:p w14:paraId="79053F01" w14:textId="3C0CE2B0"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If yes, please explain</w:t>
      </w:r>
      <w:r w:rsidR="00E57404" w:rsidRPr="00D21F25">
        <w:rPr>
          <w:rFonts w:asciiTheme="minorHAnsi" w:hAnsiTheme="minorHAnsi"/>
          <w:szCs w:val="24"/>
        </w:rPr>
        <w:t xml:space="preserve"> and</w:t>
      </w:r>
      <w:r w:rsidR="00F74946">
        <w:rPr>
          <w:rFonts w:asciiTheme="minorHAnsi" w:hAnsiTheme="minorHAnsi"/>
          <w:szCs w:val="24"/>
        </w:rPr>
        <w:t xml:space="preserve"> </w:t>
      </w:r>
      <w:r w:rsidR="00E57404" w:rsidRPr="00D21F25">
        <w:rPr>
          <w:rFonts w:asciiTheme="minorHAnsi" w:hAnsiTheme="minorHAnsi"/>
          <w:szCs w:val="24"/>
        </w:rPr>
        <w:t>identify the family relationship</w:t>
      </w:r>
      <w:r w:rsidR="00F74946">
        <w:rPr>
          <w:rFonts w:asciiTheme="minorHAnsi" w:hAnsiTheme="minorHAnsi"/>
          <w:szCs w:val="24"/>
        </w:rPr>
        <w:t>:</w:t>
      </w:r>
    </w:p>
    <w:p w14:paraId="594EFF86" w14:textId="053EA5D8" w:rsidR="004D0320"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3855C975" w14:textId="77777777" w:rsidR="00BE6B51" w:rsidRDefault="00BA232B" w:rsidP="00BE6B51">
      <w:pPr>
        <w:spacing w:after="0" w:line="240" w:lineRule="auto"/>
        <w:jc w:val="both"/>
        <w:rPr>
          <w:rFonts w:asciiTheme="minorHAnsi" w:hAnsiTheme="minorHAnsi"/>
          <w:szCs w:val="24"/>
        </w:rPr>
      </w:pPr>
      <w:r w:rsidRPr="00D21F25">
        <w:rPr>
          <w:rFonts w:asciiTheme="minorHAnsi" w:hAnsiTheme="minorHAnsi"/>
          <w:szCs w:val="24"/>
        </w:rPr>
        <w:t xml:space="preserve">Have you ever been convicted of a felony or misdemeanor offense (excluding minor traffic or juvenile offenses)? </w:t>
      </w:r>
      <w:r w:rsidRPr="00D21F25">
        <w:rPr>
          <w:rFonts w:ascii="Segoe UI Symbol" w:hAnsi="Segoe UI Symbol" w:cs="Segoe UI Symbol"/>
          <w:szCs w:val="24"/>
        </w:rPr>
        <w:t>☐</w:t>
      </w:r>
      <w:r w:rsidRPr="00D21F25">
        <w:rPr>
          <w:rFonts w:asciiTheme="minorHAnsi" w:hAnsiTheme="minorHAnsi"/>
          <w:szCs w:val="24"/>
        </w:rPr>
        <w:t xml:space="preserve"> Yes </w:t>
      </w:r>
      <w:r w:rsidRPr="00D21F25">
        <w:rPr>
          <w:rFonts w:ascii="Segoe UI Symbol" w:hAnsi="Segoe UI Symbol" w:cs="Segoe UI Symbol"/>
          <w:szCs w:val="24"/>
        </w:rPr>
        <w:t>☐</w:t>
      </w:r>
      <w:r w:rsidRPr="00D21F25">
        <w:rPr>
          <w:rFonts w:asciiTheme="minorHAnsi" w:hAnsiTheme="minorHAnsi"/>
          <w:szCs w:val="24"/>
        </w:rPr>
        <w:t xml:space="preserve"> No</w:t>
      </w:r>
      <w:r w:rsidR="00377171">
        <w:rPr>
          <w:rFonts w:asciiTheme="minorHAnsi" w:hAnsiTheme="minorHAnsi"/>
          <w:szCs w:val="24"/>
        </w:rPr>
        <w:t xml:space="preserve">  </w:t>
      </w:r>
    </w:p>
    <w:p w14:paraId="0E498F3F" w14:textId="202B4DD6"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If yes, please explain</w:t>
      </w:r>
      <w:r w:rsidR="00F74946">
        <w:rPr>
          <w:rFonts w:asciiTheme="minorHAnsi" w:hAnsiTheme="minorHAnsi"/>
          <w:color w:val="404040" w:themeColor="text1" w:themeTint="BF"/>
          <w:szCs w:val="24"/>
        </w:rPr>
        <w:t>:</w:t>
      </w:r>
    </w:p>
    <w:p w14:paraId="37092227" w14:textId="18FA0B9E"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4C0CCC3E" w14:textId="77777777" w:rsidR="00BE6B51" w:rsidRDefault="00BA232B" w:rsidP="00BE6B51">
      <w:pPr>
        <w:spacing w:after="0" w:line="240" w:lineRule="auto"/>
        <w:jc w:val="both"/>
        <w:rPr>
          <w:rFonts w:asciiTheme="minorHAnsi" w:hAnsiTheme="minorHAnsi"/>
          <w:szCs w:val="24"/>
        </w:rPr>
      </w:pPr>
      <w:r w:rsidRPr="00D21F25">
        <w:rPr>
          <w:rFonts w:asciiTheme="minorHAnsi" w:hAnsiTheme="minorHAnsi"/>
          <w:szCs w:val="24"/>
        </w:rPr>
        <w:t xml:space="preserve">Have you ever worked for the Lee Board of County Commissioners? </w:t>
      </w:r>
      <w:r w:rsidRPr="00D21F25">
        <w:rPr>
          <w:rFonts w:ascii="Segoe UI Symbol" w:hAnsi="Segoe UI Symbol" w:cs="Segoe UI Symbol"/>
          <w:szCs w:val="24"/>
        </w:rPr>
        <w:t>☐</w:t>
      </w:r>
      <w:r w:rsidRPr="00D21F25">
        <w:rPr>
          <w:rFonts w:asciiTheme="minorHAnsi" w:hAnsiTheme="minorHAnsi"/>
          <w:szCs w:val="24"/>
        </w:rPr>
        <w:t xml:space="preserve"> Yes </w:t>
      </w:r>
      <w:r w:rsidRPr="00D21F25">
        <w:rPr>
          <w:rFonts w:ascii="Segoe UI Symbol" w:hAnsi="Segoe UI Symbol" w:cs="Segoe UI Symbol"/>
          <w:szCs w:val="24"/>
        </w:rPr>
        <w:t>☐</w:t>
      </w:r>
      <w:r w:rsidRPr="00D21F25">
        <w:rPr>
          <w:rFonts w:asciiTheme="minorHAnsi" w:hAnsiTheme="minorHAnsi"/>
          <w:szCs w:val="24"/>
        </w:rPr>
        <w:t xml:space="preserve"> No</w:t>
      </w:r>
      <w:r w:rsidR="00377171">
        <w:rPr>
          <w:rFonts w:asciiTheme="minorHAnsi" w:hAnsiTheme="minorHAnsi"/>
          <w:szCs w:val="24"/>
        </w:rPr>
        <w:t xml:space="preserve">  </w:t>
      </w:r>
    </w:p>
    <w:p w14:paraId="09361E27" w14:textId="1C177C6B"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 xml:space="preserve">If yes, </w:t>
      </w:r>
      <w:r w:rsidR="00E57404" w:rsidRPr="00D21F25">
        <w:rPr>
          <w:rFonts w:asciiTheme="minorHAnsi" w:hAnsiTheme="minorHAnsi"/>
          <w:szCs w:val="24"/>
        </w:rPr>
        <w:t>list position, department, start &amp; end date</w:t>
      </w:r>
      <w:r w:rsidRPr="00D21F25">
        <w:rPr>
          <w:rFonts w:asciiTheme="minorHAnsi" w:hAnsiTheme="minorHAnsi"/>
          <w:szCs w:val="24"/>
        </w:rPr>
        <w:t>:</w:t>
      </w:r>
    </w:p>
    <w:p w14:paraId="7C2F75B0" w14:textId="42EBF981"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23F0EE86" w14:textId="563CC2B8"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Do you have relatives currently employed by the Lee Board of County Commissioners?</w:t>
      </w:r>
      <w:r w:rsidR="00656BC3" w:rsidRPr="00D21F25">
        <w:rPr>
          <w:rFonts w:asciiTheme="minorHAnsi" w:hAnsiTheme="minorHAnsi"/>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Yes </w:t>
      </w:r>
      <w:r w:rsidRPr="00D21F25">
        <w:rPr>
          <w:rFonts w:ascii="Segoe UI Symbol" w:hAnsi="Segoe UI Symbol" w:cs="Segoe UI Symbol"/>
          <w:szCs w:val="24"/>
        </w:rPr>
        <w:t>☐</w:t>
      </w:r>
      <w:r w:rsidRPr="00D21F25">
        <w:rPr>
          <w:rFonts w:asciiTheme="minorHAnsi" w:hAnsiTheme="minorHAnsi"/>
          <w:szCs w:val="24"/>
        </w:rPr>
        <w:t xml:space="preserve"> </w:t>
      </w:r>
      <w:proofErr w:type="gramStart"/>
      <w:r w:rsidRPr="00D21F25">
        <w:rPr>
          <w:rFonts w:asciiTheme="minorHAnsi" w:hAnsiTheme="minorHAnsi"/>
          <w:szCs w:val="24"/>
        </w:rPr>
        <w:t>No</w:t>
      </w:r>
      <w:r w:rsidR="00377171">
        <w:rPr>
          <w:rFonts w:asciiTheme="minorHAnsi" w:hAnsiTheme="minorHAnsi"/>
          <w:szCs w:val="24"/>
        </w:rPr>
        <w:t xml:space="preserve">  </w:t>
      </w:r>
      <w:r w:rsidRPr="00D21F25">
        <w:rPr>
          <w:rFonts w:asciiTheme="minorHAnsi" w:hAnsiTheme="minorHAnsi"/>
          <w:szCs w:val="24"/>
        </w:rPr>
        <w:t>If</w:t>
      </w:r>
      <w:proofErr w:type="gramEnd"/>
      <w:r w:rsidRPr="00D21F25">
        <w:rPr>
          <w:rFonts w:asciiTheme="minorHAnsi" w:hAnsiTheme="minorHAnsi"/>
          <w:szCs w:val="24"/>
        </w:rPr>
        <w:t xml:space="preserve"> </w:t>
      </w:r>
      <w:r w:rsidR="00E57404" w:rsidRPr="00D21F25">
        <w:rPr>
          <w:rFonts w:asciiTheme="minorHAnsi" w:hAnsiTheme="minorHAnsi"/>
          <w:szCs w:val="24"/>
        </w:rPr>
        <w:t>yes</w:t>
      </w:r>
      <w:r w:rsidR="00E57404" w:rsidRPr="00D21F25">
        <w:rPr>
          <w:rFonts w:asciiTheme="minorHAnsi" w:hAnsiTheme="minorHAnsi"/>
          <w:color w:val="404040" w:themeColor="text1" w:themeTint="BF"/>
          <w:szCs w:val="24"/>
        </w:rPr>
        <w:t>,</w:t>
      </w:r>
      <w:r w:rsidR="00E57404" w:rsidRPr="00D21F25">
        <w:rPr>
          <w:rFonts w:asciiTheme="minorHAnsi" w:hAnsiTheme="minorHAnsi"/>
          <w:szCs w:val="24"/>
        </w:rPr>
        <w:t xml:space="preserve"> list name(s) &amp; department(s)</w:t>
      </w:r>
      <w:r w:rsidRPr="00D21F25">
        <w:rPr>
          <w:rFonts w:asciiTheme="minorHAnsi" w:hAnsiTheme="minorHAnsi"/>
          <w:szCs w:val="24"/>
        </w:rPr>
        <w:t>:</w:t>
      </w:r>
    </w:p>
    <w:p w14:paraId="6CFB46C5" w14:textId="2DA4B047"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7ED6E754" w14:textId="0F7094C0"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t>Section V – Qualifications</w:t>
      </w:r>
    </w:p>
    <w:p w14:paraId="157573C9" w14:textId="0CB06470" w:rsidR="004D0320" w:rsidRPr="00D21F25" w:rsidRDefault="00BA232B" w:rsidP="005D13DC">
      <w:pPr>
        <w:spacing w:after="120" w:line="240" w:lineRule="auto"/>
        <w:jc w:val="both"/>
        <w:rPr>
          <w:rFonts w:asciiTheme="minorHAnsi" w:hAnsiTheme="minorHAnsi"/>
          <w:szCs w:val="24"/>
        </w:rPr>
      </w:pPr>
      <w:r w:rsidRPr="00D21F25">
        <w:rPr>
          <w:rFonts w:asciiTheme="minorHAnsi" w:hAnsiTheme="minorHAnsi"/>
          <w:szCs w:val="24"/>
        </w:rPr>
        <w:t xml:space="preserve">List relevant education, certifications, licenses, professional experience, or community involvement. </w:t>
      </w:r>
      <w:r w:rsidR="00E57404" w:rsidRPr="00D21F25">
        <w:rPr>
          <w:rFonts w:asciiTheme="minorHAnsi" w:hAnsiTheme="minorHAnsi"/>
          <w:szCs w:val="24"/>
        </w:rPr>
        <w:t xml:space="preserve">If applicable, </w:t>
      </w:r>
      <w:r w:rsidRPr="00D21F25">
        <w:rPr>
          <w:rFonts w:asciiTheme="minorHAnsi" w:hAnsiTheme="minorHAnsi"/>
          <w:szCs w:val="24"/>
        </w:rPr>
        <w:t>attach a resume.</w:t>
      </w:r>
    </w:p>
    <w:p w14:paraId="55E799A5" w14:textId="5C306EB1" w:rsidR="004D0320"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w:t>
      </w:r>
      <w:r w:rsidR="00271B78" w:rsidRPr="00D21F25">
        <w:rPr>
          <w:rFonts w:asciiTheme="minorHAnsi" w:hAnsiTheme="minorHAnsi"/>
          <w:szCs w:val="24"/>
        </w:rPr>
        <w:t>______________________________</w:t>
      </w:r>
    </w:p>
    <w:p w14:paraId="561F07C1" w14:textId="77777777" w:rsidR="005E572D" w:rsidRDefault="005E572D">
      <w:r>
        <w:rPr>
          <w:rFonts w:asciiTheme="minorHAnsi" w:hAnsiTheme="minorHAnsi"/>
        </w:rPr>
        <w:t>__________________________________________________________________________________________</w:t>
      </w:r>
    </w:p>
    <w:p w14:paraId="30FE2E8D" w14:textId="49798639" w:rsidR="004D0320" w:rsidRPr="00D320F0" w:rsidRDefault="005E572D" w:rsidP="00D21F25">
      <w:pPr>
        <w:spacing w:after="120" w:line="240" w:lineRule="auto"/>
        <w:rPr>
          <w:rFonts w:asciiTheme="minorHAnsi" w:hAnsiTheme="minorHAnsi"/>
          <w:b/>
          <w:bCs/>
          <w:szCs w:val="24"/>
        </w:rPr>
      </w:pPr>
      <w:r w:rsidRPr="00D320F0">
        <w:rPr>
          <w:rFonts w:asciiTheme="minorHAnsi" w:hAnsiTheme="minorHAnsi"/>
          <w:b/>
          <w:bCs/>
          <w:highlight w:val="yellow"/>
        </w:rPr>
        <w:t>(Continue to next page to complete application.)</w:t>
      </w:r>
    </w:p>
    <w:p w14:paraId="254F95D4" w14:textId="3E8822A2"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lastRenderedPageBreak/>
        <w:t xml:space="preserve">Section </w:t>
      </w:r>
      <w:r w:rsidR="00175B7C" w:rsidRPr="00D21F25">
        <w:rPr>
          <w:rFonts w:asciiTheme="minorHAnsi" w:hAnsiTheme="minorHAnsi"/>
        </w:rPr>
        <w:t>VI</w:t>
      </w:r>
      <w:r w:rsidRPr="00D21F25">
        <w:rPr>
          <w:rFonts w:asciiTheme="minorHAnsi" w:hAnsiTheme="minorHAnsi"/>
        </w:rPr>
        <w:t xml:space="preserve"> – Conflict of Interest </w:t>
      </w:r>
    </w:p>
    <w:p w14:paraId="750546AB" w14:textId="6B593258" w:rsidR="006E5082" w:rsidRPr="00D21F25" w:rsidRDefault="00D21F25" w:rsidP="005D13DC">
      <w:pPr>
        <w:spacing w:after="120" w:line="240" w:lineRule="auto"/>
        <w:jc w:val="both"/>
        <w:rPr>
          <w:rFonts w:asciiTheme="minorHAnsi" w:hAnsiTheme="minorHAnsi"/>
          <w:b/>
          <w:bCs/>
        </w:rPr>
      </w:pPr>
      <w:r>
        <w:rPr>
          <w:rFonts w:asciiTheme="minorHAnsi" w:hAnsiTheme="minorHAnsi"/>
        </w:rPr>
        <w:t xml:space="preserve">Florida law prohibits certain business relationships by public officers and advisory board members, including contracts or transactions with Lee County involving you, your employer, or any business in which you have a material interest.  See the Guide to the Sunshine Amendment and Code of Ethics for assistance, which </w:t>
      </w:r>
      <w:r w:rsidR="006E5082" w:rsidRPr="00D21F25">
        <w:rPr>
          <w:rFonts w:asciiTheme="minorHAnsi" w:hAnsiTheme="minorHAnsi"/>
        </w:rPr>
        <w:t xml:space="preserve">can be found on the Florida Commission on Ethics website - </w:t>
      </w:r>
      <w:hyperlink r:id="rId10" w:history="1">
        <w:r w:rsidR="00AE53D7" w:rsidRPr="00D21F25">
          <w:rPr>
            <w:rStyle w:val="Hyperlink"/>
            <w:rFonts w:asciiTheme="minorHAnsi" w:hAnsiTheme="minorHAnsi"/>
            <w:szCs w:val="24"/>
          </w:rPr>
          <w:t>https://ethics.state.fl.us/PublicInformation/Publications.aspx</w:t>
        </w:r>
      </w:hyperlink>
      <w:r w:rsidR="00AE53D7" w:rsidRPr="00D21F25">
        <w:rPr>
          <w:rFonts w:asciiTheme="minorHAnsi" w:hAnsiTheme="minorHAnsi"/>
          <w:b/>
          <w:bCs/>
        </w:rPr>
        <w:t xml:space="preserve">. </w:t>
      </w:r>
    </w:p>
    <w:p w14:paraId="2488703D" w14:textId="2AA5654B" w:rsidR="00B30DB2" w:rsidRPr="00D21F25" w:rsidRDefault="00B30DB2" w:rsidP="005D13DC">
      <w:pPr>
        <w:spacing w:after="120" w:line="240" w:lineRule="auto"/>
        <w:jc w:val="both"/>
        <w:rPr>
          <w:rFonts w:asciiTheme="minorHAnsi" w:hAnsiTheme="minorHAnsi"/>
        </w:rPr>
      </w:pPr>
      <w:r w:rsidRPr="00D21F25">
        <w:rPr>
          <w:rFonts w:asciiTheme="minorHAnsi" w:hAnsiTheme="minorHAnsi"/>
        </w:rPr>
        <w:t xml:space="preserve">See </w:t>
      </w:r>
      <w:r w:rsidR="00756408">
        <w:rPr>
          <w:rFonts w:asciiTheme="minorHAnsi" w:hAnsiTheme="minorHAnsi"/>
        </w:rPr>
        <w:t>P</w:t>
      </w:r>
      <w:r w:rsidRPr="00D21F25">
        <w:rPr>
          <w:rFonts w:asciiTheme="minorHAnsi" w:hAnsiTheme="minorHAnsi"/>
        </w:rPr>
        <w:t xml:space="preserve">age </w:t>
      </w:r>
      <w:r w:rsidR="00D320F0">
        <w:rPr>
          <w:rFonts w:asciiTheme="minorHAnsi" w:hAnsiTheme="minorHAnsi"/>
        </w:rPr>
        <w:t>5</w:t>
      </w:r>
      <w:r w:rsidRPr="00D21F25">
        <w:rPr>
          <w:rFonts w:asciiTheme="minorHAnsi" w:hAnsiTheme="minorHAnsi"/>
        </w:rPr>
        <w:t xml:space="preserve"> of this application for information regarding Prohibited Employment and Business Relationships. If you have questions about a potential conflict, contact the Lee County Attorney’s Office at (239) 533-2236.</w:t>
      </w:r>
    </w:p>
    <w:p w14:paraId="6F3DD04F" w14:textId="77777777" w:rsidR="00B30DB2" w:rsidRPr="00D21F25" w:rsidRDefault="00B30DB2" w:rsidP="00D21F25">
      <w:pPr>
        <w:spacing w:after="120" w:line="240" w:lineRule="auto"/>
        <w:rPr>
          <w:rFonts w:asciiTheme="minorHAnsi" w:hAnsiTheme="minorHAnsi"/>
          <w:b/>
          <w:bCs/>
        </w:rPr>
      </w:pPr>
      <w:r w:rsidRPr="00D320F0">
        <w:rPr>
          <w:rFonts w:asciiTheme="minorHAnsi" w:hAnsiTheme="minorHAnsi"/>
          <w:highlight w:val="yellow"/>
        </w:rPr>
        <w:t xml:space="preserve">All applicants, new or reappointment, must fill out this section and </w:t>
      </w:r>
      <w:proofErr w:type="gramStart"/>
      <w:r w:rsidRPr="00D320F0">
        <w:rPr>
          <w:rFonts w:asciiTheme="minorHAnsi" w:hAnsiTheme="minorHAnsi"/>
          <w:highlight w:val="yellow"/>
        </w:rPr>
        <w:t>submit</w:t>
      </w:r>
      <w:proofErr w:type="gramEnd"/>
      <w:r w:rsidRPr="00D320F0">
        <w:rPr>
          <w:rFonts w:asciiTheme="minorHAnsi" w:hAnsiTheme="minorHAnsi"/>
          <w:highlight w:val="yellow"/>
        </w:rPr>
        <w:t xml:space="preserve"> with the application.</w:t>
      </w:r>
    </w:p>
    <w:p w14:paraId="00C9E21D" w14:textId="10FFB106" w:rsidR="009A3E5C" w:rsidRPr="00D21F25" w:rsidRDefault="009A3E5C" w:rsidP="00272F4A">
      <w:pPr>
        <w:spacing w:after="120" w:line="240" w:lineRule="auto"/>
        <w:jc w:val="both"/>
        <w:rPr>
          <w:rStyle w:val="IntenseEmphasis"/>
          <w:rFonts w:asciiTheme="minorHAnsi" w:hAnsiTheme="minorHAnsi"/>
        </w:rPr>
      </w:pPr>
      <w:r w:rsidRPr="00D21F25">
        <w:rPr>
          <w:rStyle w:val="IntenseEmphasis"/>
          <w:rFonts w:asciiTheme="minorHAnsi" w:hAnsiTheme="minorHAnsi"/>
        </w:rPr>
        <w:t>Advisory Committee members have a continuing duty to disclose potential conflicts of interest.</w:t>
      </w:r>
    </w:p>
    <w:p w14:paraId="71142B82" w14:textId="1B84A8FB" w:rsidR="007A0E39" w:rsidRPr="00D21F25" w:rsidRDefault="007A0E39" w:rsidP="00F74946">
      <w:pPr>
        <w:spacing w:after="100" w:line="240" w:lineRule="auto"/>
        <w:rPr>
          <w:rFonts w:asciiTheme="minorHAnsi" w:hAnsiTheme="minorHAnsi"/>
          <w:b/>
          <w:szCs w:val="24"/>
        </w:rPr>
      </w:pPr>
      <w:r w:rsidRPr="00D21F25">
        <w:rPr>
          <w:rFonts w:asciiTheme="minorHAnsi" w:hAnsiTheme="minorHAnsi"/>
          <w:b/>
          <w:szCs w:val="24"/>
        </w:rPr>
        <w:t>Advisory Committee:</w:t>
      </w:r>
    </w:p>
    <w:p w14:paraId="2DD60B72"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w:t>
      </w:r>
    </w:p>
    <w:p w14:paraId="0424CC1A" w14:textId="7FFC77A4" w:rsidR="007A0E39" w:rsidRPr="00D21F25" w:rsidRDefault="007A0E39" w:rsidP="00F74946">
      <w:pPr>
        <w:spacing w:after="100" w:line="240" w:lineRule="auto"/>
        <w:rPr>
          <w:rFonts w:asciiTheme="minorHAnsi" w:hAnsiTheme="minorHAnsi"/>
          <w:b/>
          <w:szCs w:val="24"/>
        </w:rPr>
      </w:pPr>
      <w:r w:rsidRPr="00D21F25">
        <w:rPr>
          <w:rFonts w:asciiTheme="minorHAnsi" w:hAnsiTheme="minorHAnsi"/>
          <w:b/>
          <w:szCs w:val="24"/>
        </w:rPr>
        <w:t>Appointed by:</w:t>
      </w:r>
    </w:p>
    <w:p w14:paraId="12B6A33E"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w:t>
      </w:r>
    </w:p>
    <w:p w14:paraId="2552A9F0" w14:textId="7B6E9854" w:rsidR="007A0E39" w:rsidRPr="00D21F25" w:rsidRDefault="007A0E39" w:rsidP="00F74946">
      <w:pPr>
        <w:spacing w:after="100" w:line="240" w:lineRule="auto"/>
        <w:rPr>
          <w:rFonts w:asciiTheme="minorHAnsi" w:hAnsiTheme="minorHAnsi"/>
          <w:b/>
          <w:szCs w:val="24"/>
        </w:rPr>
      </w:pPr>
      <w:r w:rsidRPr="00D21F25">
        <w:rPr>
          <w:rFonts w:asciiTheme="minorHAnsi" w:hAnsiTheme="minorHAnsi"/>
          <w:b/>
          <w:szCs w:val="24"/>
        </w:rPr>
        <w:t>Full Legal Name (Last, First, Middle Initial):</w:t>
      </w:r>
    </w:p>
    <w:p w14:paraId="6F4E21A5"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236D9F65" w14:textId="121EE80E" w:rsidR="007A0E39" w:rsidRPr="00D21F25" w:rsidRDefault="007A0E39" w:rsidP="00F74946">
      <w:pPr>
        <w:spacing w:after="100" w:line="240" w:lineRule="auto"/>
        <w:rPr>
          <w:rFonts w:asciiTheme="minorHAnsi" w:hAnsiTheme="minorHAnsi"/>
          <w:b/>
          <w:szCs w:val="24"/>
        </w:rPr>
      </w:pPr>
      <w:r w:rsidRPr="00D21F25">
        <w:rPr>
          <w:rFonts w:asciiTheme="minorHAnsi" w:hAnsiTheme="minorHAnsi"/>
          <w:b/>
          <w:szCs w:val="24"/>
        </w:rPr>
        <w:t>Phone:</w:t>
      </w:r>
    </w:p>
    <w:p w14:paraId="3F88A142"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67206654" w14:textId="31BB1180" w:rsidR="007A0E39" w:rsidRPr="00D21F25" w:rsidRDefault="007A0E39" w:rsidP="00F74946">
      <w:pPr>
        <w:spacing w:after="100" w:line="240" w:lineRule="auto"/>
        <w:rPr>
          <w:rFonts w:asciiTheme="minorHAnsi" w:hAnsiTheme="minorHAnsi"/>
          <w:b/>
          <w:szCs w:val="24"/>
        </w:rPr>
      </w:pPr>
      <w:r w:rsidRPr="00D21F25">
        <w:rPr>
          <w:rFonts w:asciiTheme="minorHAnsi" w:hAnsiTheme="minorHAnsi"/>
          <w:b/>
          <w:szCs w:val="24"/>
        </w:rPr>
        <w:t>Mailing Address:</w:t>
      </w:r>
    </w:p>
    <w:p w14:paraId="61029069"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3541A0F9" w14:textId="350BA11F" w:rsidR="007A0E39" w:rsidRPr="00D21F25" w:rsidRDefault="00B30DB2" w:rsidP="00F74946">
      <w:pPr>
        <w:spacing w:after="100" w:line="240" w:lineRule="auto"/>
        <w:rPr>
          <w:rFonts w:asciiTheme="minorHAnsi" w:hAnsiTheme="minorHAnsi"/>
          <w:b/>
          <w:szCs w:val="24"/>
        </w:rPr>
      </w:pPr>
      <w:r w:rsidRPr="00D21F25">
        <w:rPr>
          <w:rFonts w:asciiTheme="minorHAnsi" w:hAnsiTheme="minorHAnsi"/>
          <w:b/>
          <w:szCs w:val="24"/>
        </w:rPr>
        <w:t>Email:</w:t>
      </w:r>
    </w:p>
    <w:p w14:paraId="31C94C3F" w14:textId="77777777" w:rsidR="007A0E39" w:rsidRPr="00D21F25" w:rsidRDefault="007A0E39" w:rsidP="00F74946">
      <w:pPr>
        <w:spacing w:after="10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127ED3EC" w14:textId="0AE64B1F" w:rsidR="007A0E39" w:rsidRPr="00D21F25" w:rsidRDefault="00B30DB2" w:rsidP="00F74946">
      <w:pPr>
        <w:spacing w:after="100" w:line="240" w:lineRule="auto"/>
        <w:rPr>
          <w:rFonts w:asciiTheme="minorHAnsi" w:hAnsiTheme="minorHAnsi"/>
          <w:b/>
          <w:szCs w:val="24"/>
        </w:rPr>
      </w:pPr>
      <w:r w:rsidRPr="00D21F25">
        <w:rPr>
          <w:rFonts w:asciiTheme="minorHAnsi" w:hAnsiTheme="minorHAnsi"/>
          <w:b/>
          <w:szCs w:val="24"/>
        </w:rPr>
        <w:t xml:space="preserve">Employer </w:t>
      </w:r>
      <w:r w:rsidR="00656BC3" w:rsidRPr="00D21F25">
        <w:rPr>
          <w:rFonts w:asciiTheme="minorHAnsi" w:hAnsiTheme="minorHAnsi"/>
          <w:b/>
          <w:szCs w:val="24"/>
        </w:rPr>
        <w:t>Name and Address</w:t>
      </w:r>
      <w:r w:rsidR="007A0E39" w:rsidRPr="00D21F25">
        <w:rPr>
          <w:rFonts w:asciiTheme="minorHAnsi" w:hAnsiTheme="minorHAnsi"/>
          <w:b/>
          <w:szCs w:val="24"/>
        </w:rPr>
        <w:t>:</w:t>
      </w:r>
    </w:p>
    <w:p w14:paraId="2694BFB4" w14:textId="77777777" w:rsidR="007A0E39" w:rsidRPr="00D21F25" w:rsidRDefault="007A0E39"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4D391DE2" w14:textId="68EBCCC2" w:rsidR="00B30DB2" w:rsidRPr="00D21F25" w:rsidRDefault="00B30DB2" w:rsidP="005D13DC">
      <w:pPr>
        <w:spacing w:after="120" w:line="240" w:lineRule="auto"/>
        <w:jc w:val="both"/>
        <w:rPr>
          <w:rFonts w:asciiTheme="minorHAnsi" w:hAnsiTheme="minorHAnsi"/>
          <w:szCs w:val="24"/>
        </w:rPr>
      </w:pPr>
      <w:r w:rsidRPr="00D21F25">
        <w:rPr>
          <w:rFonts w:asciiTheme="minorHAnsi" w:hAnsiTheme="minorHAnsi"/>
          <w:szCs w:val="24"/>
        </w:rPr>
        <w:t xml:space="preserve">Are you aware of a potential conflict of interest that may result from your service as a member of a Lee County advisory committee?   </w:t>
      </w:r>
      <w:r w:rsidRPr="00D21F25">
        <w:rPr>
          <w:rFonts w:ascii="Segoe UI Symbol" w:hAnsi="Segoe UI Symbol" w:cs="Segoe UI Symbol"/>
          <w:szCs w:val="24"/>
        </w:rPr>
        <w:t>☐</w:t>
      </w:r>
      <w:r w:rsidRPr="00D21F25">
        <w:rPr>
          <w:rFonts w:asciiTheme="minorHAnsi" w:hAnsiTheme="minorHAnsi"/>
          <w:szCs w:val="24"/>
        </w:rPr>
        <w:t xml:space="preserve"> </w:t>
      </w:r>
      <w:proofErr w:type="gramStart"/>
      <w:r w:rsidRPr="00D21F25">
        <w:rPr>
          <w:rFonts w:asciiTheme="minorHAnsi" w:hAnsiTheme="minorHAnsi"/>
          <w:szCs w:val="24"/>
        </w:rPr>
        <w:t>Yes</w:t>
      </w:r>
      <w:r w:rsidR="00B150C9">
        <w:rPr>
          <w:rFonts w:asciiTheme="minorHAnsi" w:hAnsiTheme="minorHAnsi"/>
          <w:szCs w:val="24"/>
        </w:rPr>
        <w:t xml:space="preserve"> </w:t>
      </w:r>
      <w:r w:rsidRPr="00D21F25">
        <w:rPr>
          <w:rFonts w:asciiTheme="minorHAnsi" w:hAnsiTheme="minorHAnsi"/>
          <w:szCs w:val="24"/>
        </w:rPr>
        <w:t xml:space="preserve"> </w:t>
      </w:r>
      <w:r w:rsidRPr="00D21F25">
        <w:rPr>
          <w:rFonts w:ascii="Segoe UI Symbol" w:hAnsi="Segoe UI Symbol" w:cs="Segoe UI Symbol"/>
          <w:szCs w:val="24"/>
        </w:rPr>
        <w:t>☐</w:t>
      </w:r>
      <w:proofErr w:type="gramEnd"/>
      <w:r w:rsidRPr="00D21F25">
        <w:rPr>
          <w:rFonts w:asciiTheme="minorHAnsi" w:hAnsiTheme="minorHAnsi"/>
          <w:szCs w:val="24"/>
        </w:rPr>
        <w:t xml:space="preserve"> No</w:t>
      </w:r>
    </w:p>
    <w:p w14:paraId="6EC9A3BB" w14:textId="40A6B928" w:rsidR="00B30DB2" w:rsidRPr="00D21F25" w:rsidRDefault="00377171" w:rsidP="005D13DC">
      <w:pPr>
        <w:spacing w:after="120" w:line="240" w:lineRule="auto"/>
        <w:jc w:val="both"/>
        <w:rPr>
          <w:rFonts w:asciiTheme="minorHAnsi" w:hAnsiTheme="minorHAnsi"/>
          <w:szCs w:val="24"/>
        </w:rPr>
      </w:pPr>
      <w:r>
        <w:rPr>
          <w:rFonts w:asciiTheme="minorHAnsi" w:hAnsiTheme="minorHAnsi"/>
          <w:szCs w:val="24"/>
        </w:rPr>
        <w:t>If yes, describe the conflict, including any County contracts, your role with any employer doing business with Lee County, and any business you own or control that does business with Lee County.</w:t>
      </w:r>
    </w:p>
    <w:p w14:paraId="3CD1BC64" w14:textId="77777777" w:rsidR="00B30DB2" w:rsidRDefault="00B30DB2"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32BEE0B3" w14:textId="77777777" w:rsidR="00F74946" w:rsidRPr="00D320F0" w:rsidRDefault="00F74946" w:rsidP="00F74946">
      <w:pPr>
        <w:spacing w:after="120" w:line="240" w:lineRule="auto"/>
        <w:rPr>
          <w:rFonts w:asciiTheme="minorHAnsi" w:hAnsiTheme="minorHAnsi"/>
          <w:b/>
          <w:bCs/>
          <w:szCs w:val="24"/>
        </w:rPr>
      </w:pPr>
      <w:r w:rsidRPr="00D320F0">
        <w:rPr>
          <w:rFonts w:asciiTheme="minorHAnsi" w:hAnsiTheme="minorHAnsi"/>
          <w:b/>
          <w:bCs/>
          <w:highlight w:val="yellow"/>
        </w:rPr>
        <w:t>(Continue to next page to complete application.)</w:t>
      </w:r>
    </w:p>
    <w:p w14:paraId="68084989" w14:textId="03AC53A7" w:rsidR="00B30DB2" w:rsidRPr="00D21F25" w:rsidRDefault="00B30DB2" w:rsidP="005D13DC">
      <w:pPr>
        <w:spacing w:after="120" w:line="240" w:lineRule="auto"/>
        <w:jc w:val="both"/>
        <w:rPr>
          <w:rFonts w:asciiTheme="minorHAnsi" w:hAnsiTheme="minorHAnsi"/>
          <w:szCs w:val="24"/>
        </w:rPr>
      </w:pPr>
      <w:r w:rsidRPr="00D21F25">
        <w:rPr>
          <w:rFonts w:asciiTheme="minorHAnsi" w:hAnsiTheme="minorHAnsi"/>
          <w:szCs w:val="24"/>
        </w:rPr>
        <w:lastRenderedPageBreak/>
        <w:t>If you have a potential conflict but think that</w:t>
      </w:r>
      <w:r w:rsidR="00E57404" w:rsidRPr="00D21F25">
        <w:rPr>
          <w:rFonts w:asciiTheme="minorHAnsi" w:hAnsiTheme="minorHAnsi"/>
          <w:szCs w:val="24"/>
        </w:rPr>
        <w:t xml:space="preserve"> a </w:t>
      </w:r>
      <w:r w:rsidRPr="00D21F25">
        <w:rPr>
          <w:rFonts w:asciiTheme="minorHAnsi" w:hAnsiTheme="minorHAnsi"/>
          <w:szCs w:val="24"/>
        </w:rPr>
        <w:t>statutory exemption applies to your situation, indicate the specific exemption (see Section 112.313(12), Florida Statutes):</w:t>
      </w:r>
    </w:p>
    <w:p w14:paraId="57824D06" w14:textId="20942CF3" w:rsidR="00B30DB2" w:rsidRPr="00D21F25" w:rsidRDefault="00B30DB2"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__________________________________________________________________________________________</w:t>
      </w:r>
    </w:p>
    <w:p w14:paraId="4D370F89" w14:textId="39942F54" w:rsidR="00B30DB2" w:rsidRPr="00D21F25" w:rsidRDefault="00B30DB2" w:rsidP="005D13DC">
      <w:pPr>
        <w:spacing w:after="120" w:line="240" w:lineRule="auto"/>
        <w:jc w:val="both"/>
        <w:rPr>
          <w:rFonts w:asciiTheme="minorHAnsi" w:hAnsiTheme="minorHAnsi"/>
          <w:szCs w:val="24"/>
        </w:rPr>
      </w:pPr>
      <w:r w:rsidRPr="00D21F25">
        <w:rPr>
          <w:rFonts w:asciiTheme="minorHAnsi" w:hAnsiTheme="minorHAnsi"/>
          <w:b/>
          <w:szCs w:val="24"/>
        </w:rPr>
        <w:t xml:space="preserve">Waiver of Conflicts of Interest: </w:t>
      </w:r>
      <w:r w:rsidR="005E572D">
        <w:rPr>
          <w:rFonts w:asciiTheme="minorHAnsi" w:hAnsiTheme="minorHAnsi"/>
          <w:szCs w:val="24"/>
        </w:rPr>
        <w:t>An advisory board member may request a conflict waiver from the Board of County Commissioners.  Submit Florida Commission on Ethics Form 4A with this application to County Administration; waiver requests will be reviewed by the County Attorney’s Office.</w:t>
      </w:r>
      <w:r w:rsidRPr="00D21F25">
        <w:rPr>
          <w:rFonts w:asciiTheme="minorHAnsi" w:hAnsiTheme="minorHAnsi"/>
          <w:szCs w:val="24"/>
        </w:rPr>
        <w:t xml:space="preserve">  Form 4A can be found </w:t>
      </w:r>
      <w:r w:rsidR="005E572D">
        <w:rPr>
          <w:rFonts w:asciiTheme="minorHAnsi" w:hAnsiTheme="minorHAnsi"/>
          <w:szCs w:val="24"/>
        </w:rPr>
        <w:t xml:space="preserve">online </w:t>
      </w:r>
      <w:r w:rsidRPr="00D21F25">
        <w:rPr>
          <w:rFonts w:asciiTheme="minorHAnsi" w:hAnsiTheme="minorHAnsi"/>
          <w:szCs w:val="24"/>
        </w:rPr>
        <w:t>-</w:t>
      </w:r>
      <w:r w:rsidR="005E572D">
        <w:rPr>
          <w:rFonts w:asciiTheme="minorHAnsi" w:hAnsiTheme="minorHAnsi"/>
        </w:rPr>
        <w:t xml:space="preserve"> </w:t>
      </w:r>
      <w:hyperlink r:id="rId11" w:history="1">
        <w:r w:rsidR="005E572D" w:rsidRPr="00ED5297">
          <w:rPr>
            <w:rStyle w:val="Hyperlink"/>
            <w:rFonts w:asciiTheme="minorHAnsi" w:hAnsiTheme="minorHAnsi"/>
          </w:rPr>
          <w:t>https://ethics.state.fl.us/FinancialDisclosure/DownloadAForm.aspx</w:t>
        </w:r>
      </w:hyperlink>
      <w:r w:rsidR="005E572D">
        <w:rPr>
          <w:rFonts w:asciiTheme="minorHAnsi" w:hAnsiTheme="minorHAnsi"/>
        </w:rPr>
        <w:t xml:space="preserve">. </w:t>
      </w:r>
      <w:r w:rsidRPr="00D21F25">
        <w:rPr>
          <w:rFonts w:asciiTheme="minorHAnsi" w:hAnsiTheme="minorHAnsi"/>
          <w:szCs w:val="24"/>
        </w:rPr>
        <w:t xml:space="preserve"> </w:t>
      </w:r>
    </w:p>
    <w:p w14:paraId="50629118" w14:textId="53D29D51" w:rsidR="004D0320" w:rsidRPr="00D21F25" w:rsidRDefault="00BA232B" w:rsidP="00D21F25">
      <w:pPr>
        <w:pStyle w:val="Heading2"/>
        <w:spacing w:before="0" w:after="120" w:line="240" w:lineRule="auto"/>
        <w:rPr>
          <w:rFonts w:asciiTheme="minorHAnsi" w:hAnsiTheme="minorHAnsi"/>
        </w:rPr>
      </w:pPr>
      <w:r w:rsidRPr="00D21F25">
        <w:rPr>
          <w:rFonts w:asciiTheme="minorHAnsi" w:hAnsiTheme="minorHAnsi"/>
        </w:rPr>
        <w:t xml:space="preserve">Section VII – </w:t>
      </w:r>
      <w:r w:rsidR="009A3E5C" w:rsidRPr="00D21F25">
        <w:rPr>
          <w:rFonts w:asciiTheme="minorHAnsi" w:hAnsiTheme="minorHAnsi"/>
        </w:rPr>
        <w:t>Statutorily Created Required Committee Reporting Data</w:t>
      </w:r>
    </w:p>
    <w:p w14:paraId="071A8D85" w14:textId="305E9E17" w:rsidR="005E572D" w:rsidRPr="00D21F25" w:rsidRDefault="00D21F25" w:rsidP="005D13DC">
      <w:pPr>
        <w:spacing w:after="120" w:line="240" w:lineRule="auto"/>
        <w:jc w:val="both"/>
        <w:rPr>
          <w:rFonts w:asciiTheme="minorHAnsi" w:hAnsiTheme="minorHAnsi"/>
        </w:rPr>
      </w:pPr>
      <w:r>
        <w:rPr>
          <w:rFonts w:asciiTheme="minorHAnsi" w:hAnsiTheme="minorHAnsi"/>
        </w:rPr>
        <w:t>The information below is required by Florida law for statist</w:t>
      </w:r>
      <w:r w:rsidR="00377171">
        <w:rPr>
          <w:rFonts w:asciiTheme="minorHAnsi" w:hAnsiTheme="minorHAnsi"/>
        </w:rPr>
        <w:t xml:space="preserve">ical reporting only, will be kept separate from your application, and will not be used in the evaluation process.  You may </w:t>
      </w:r>
      <w:r w:rsidR="005E572D">
        <w:rPr>
          <w:rFonts w:asciiTheme="minorHAnsi" w:hAnsiTheme="minorHAnsi"/>
        </w:rPr>
        <w:t>decline</w:t>
      </w:r>
      <w:r w:rsidR="00377171">
        <w:rPr>
          <w:rFonts w:asciiTheme="minorHAnsi" w:hAnsiTheme="minorHAnsi"/>
        </w:rPr>
        <w:t xml:space="preserve"> to prov</w:t>
      </w:r>
      <w:r w:rsidR="005E572D">
        <w:rPr>
          <w:rFonts w:asciiTheme="minorHAnsi" w:hAnsiTheme="minorHAnsi"/>
        </w:rPr>
        <w:t>ide</w:t>
      </w:r>
      <w:r w:rsidR="00377171">
        <w:rPr>
          <w:rFonts w:asciiTheme="minorHAnsi" w:hAnsiTheme="minorHAnsi"/>
        </w:rPr>
        <w:t xml:space="preserve"> any or all information; however, this form must be submitted with your application.</w:t>
      </w:r>
      <w:r w:rsidR="005E572D" w:rsidRPr="005E572D">
        <w:rPr>
          <w:rFonts w:asciiTheme="minorHAnsi" w:hAnsiTheme="minorHAnsi"/>
        </w:rPr>
        <w:t xml:space="preserve"> </w:t>
      </w:r>
      <w:r w:rsidR="005E572D" w:rsidRPr="00D21F25">
        <w:rPr>
          <w:rFonts w:asciiTheme="minorHAnsi" w:hAnsiTheme="minorHAnsi"/>
        </w:rPr>
        <w:t>Lee County, an Equal Opportunity Employer</w:t>
      </w:r>
      <w:r w:rsidR="005E572D">
        <w:rPr>
          <w:rFonts w:asciiTheme="minorHAnsi" w:hAnsiTheme="minorHAnsi"/>
        </w:rPr>
        <w:t xml:space="preserve"> and makes advisory board appointments in compliance with all applicable nondiscrimination laws.</w:t>
      </w:r>
    </w:p>
    <w:p w14:paraId="33B740E0" w14:textId="7171334A" w:rsidR="009A3E5C" w:rsidRPr="00D21F25" w:rsidRDefault="009A3E5C" w:rsidP="00A514E6">
      <w:pPr>
        <w:spacing w:after="120" w:line="240" w:lineRule="auto"/>
        <w:rPr>
          <w:rFonts w:asciiTheme="minorHAnsi" w:hAnsiTheme="minorHAnsi"/>
          <w:szCs w:val="24"/>
        </w:rPr>
      </w:pPr>
      <w:r w:rsidRPr="00D21F25">
        <w:rPr>
          <w:rFonts w:asciiTheme="minorHAnsi" w:hAnsiTheme="minorHAnsi"/>
          <w:b/>
          <w:bCs/>
        </w:rPr>
        <w:t>Gender:</w:t>
      </w:r>
      <w:r w:rsidR="00A514E6">
        <w:rPr>
          <w:rFonts w:asciiTheme="minorHAnsi" w:hAnsiTheme="minorHAnsi"/>
          <w:b/>
          <w:bCs/>
        </w:rPr>
        <w:t xml:space="preserve">  </w:t>
      </w:r>
      <w:r w:rsidRPr="00D21F25">
        <w:rPr>
          <w:rFonts w:ascii="Segoe UI Symbol" w:hAnsi="Segoe UI Symbol" w:cs="Segoe UI Symbol"/>
          <w:szCs w:val="24"/>
        </w:rPr>
        <w:t>☐</w:t>
      </w:r>
      <w:r w:rsidRPr="00D21F25">
        <w:rPr>
          <w:rFonts w:asciiTheme="minorHAnsi" w:hAnsiTheme="minorHAnsi"/>
          <w:szCs w:val="24"/>
        </w:rPr>
        <w:t xml:space="preserve"> </w:t>
      </w:r>
      <w:proofErr w:type="gramStart"/>
      <w:r w:rsidRPr="00D21F25">
        <w:rPr>
          <w:rFonts w:asciiTheme="minorHAnsi" w:hAnsiTheme="minorHAnsi"/>
          <w:szCs w:val="24"/>
        </w:rPr>
        <w:t>Male</w:t>
      </w:r>
      <w:r w:rsidR="00634561">
        <w:rPr>
          <w:rFonts w:asciiTheme="minorHAnsi" w:hAnsiTheme="minorHAnsi"/>
          <w:szCs w:val="24"/>
        </w:rPr>
        <w:t xml:space="preserve"> </w:t>
      </w:r>
      <w:r w:rsidRPr="00D21F25">
        <w:rPr>
          <w:rFonts w:asciiTheme="minorHAnsi" w:hAnsiTheme="minorHAnsi"/>
          <w:szCs w:val="24"/>
        </w:rPr>
        <w:t xml:space="preserve"> </w:t>
      </w:r>
      <w:r w:rsidRPr="00D21F25">
        <w:rPr>
          <w:rFonts w:ascii="Segoe UI Symbol" w:hAnsi="Segoe UI Symbol" w:cs="Segoe UI Symbol"/>
          <w:szCs w:val="24"/>
        </w:rPr>
        <w:t>☐</w:t>
      </w:r>
      <w:proofErr w:type="gramEnd"/>
      <w:r w:rsidRPr="00D21F25">
        <w:rPr>
          <w:rFonts w:asciiTheme="minorHAnsi" w:hAnsiTheme="minorHAnsi"/>
          <w:szCs w:val="24"/>
        </w:rPr>
        <w:t xml:space="preserve"> </w:t>
      </w:r>
      <w:proofErr w:type="gramStart"/>
      <w:r w:rsidR="00F74946" w:rsidRPr="00D21F25">
        <w:rPr>
          <w:rFonts w:asciiTheme="minorHAnsi" w:hAnsiTheme="minorHAnsi"/>
          <w:szCs w:val="24"/>
        </w:rPr>
        <w:t>Female</w:t>
      </w:r>
      <w:r w:rsidR="00634561">
        <w:rPr>
          <w:rFonts w:asciiTheme="minorHAnsi" w:hAnsiTheme="minorHAnsi"/>
          <w:szCs w:val="24"/>
        </w:rPr>
        <w:t xml:space="preserve"> </w:t>
      </w:r>
      <w:r w:rsidR="00F74946" w:rsidRPr="00D21F25">
        <w:rPr>
          <w:rFonts w:asciiTheme="minorHAnsi" w:hAnsiTheme="minorHAnsi"/>
          <w:szCs w:val="24"/>
        </w:rPr>
        <w:t xml:space="preserve"> </w:t>
      </w:r>
      <w:r w:rsidR="00F74946" w:rsidRPr="00D21F25">
        <w:rPr>
          <w:rFonts w:ascii="Segoe UI Symbol" w:hAnsi="Segoe UI Symbol" w:cs="Segoe UI Symbol"/>
          <w:szCs w:val="24"/>
        </w:rPr>
        <w:t>☐</w:t>
      </w:r>
      <w:proofErr w:type="gramEnd"/>
      <w:r w:rsidRPr="00D21F25">
        <w:rPr>
          <w:rFonts w:asciiTheme="minorHAnsi" w:hAnsiTheme="minorHAnsi"/>
          <w:szCs w:val="24"/>
        </w:rPr>
        <w:t xml:space="preserve"> Choose not to disclose  </w:t>
      </w:r>
    </w:p>
    <w:p w14:paraId="061ECAB2" w14:textId="3355F6B2" w:rsidR="009A3E5C" w:rsidRPr="00D21F25" w:rsidRDefault="009A3E5C" w:rsidP="00A514E6">
      <w:pPr>
        <w:spacing w:after="120" w:line="240" w:lineRule="auto"/>
        <w:rPr>
          <w:rFonts w:asciiTheme="minorHAnsi" w:hAnsiTheme="minorHAnsi"/>
          <w:szCs w:val="24"/>
        </w:rPr>
      </w:pPr>
      <w:r w:rsidRPr="00D21F25">
        <w:rPr>
          <w:rFonts w:asciiTheme="minorHAnsi" w:hAnsiTheme="minorHAnsi" w:cs="Segoe UI Symbol"/>
          <w:b/>
          <w:bCs/>
          <w:szCs w:val="24"/>
        </w:rPr>
        <w:t>Handicapped/Disabled</w:t>
      </w:r>
      <w:r w:rsidR="00A514E6">
        <w:rPr>
          <w:rFonts w:asciiTheme="minorHAnsi" w:hAnsiTheme="minorHAnsi" w:cs="Segoe UI Symbol"/>
          <w:b/>
          <w:bCs/>
          <w:szCs w:val="24"/>
        </w:rPr>
        <w:t xml:space="preserve">:  </w:t>
      </w:r>
      <w:r w:rsidRPr="00D21F25">
        <w:rPr>
          <w:rFonts w:ascii="Segoe UI Symbol" w:hAnsi="Segoe UI Symbol" w:cs="Segoe UI Symbol"/>
          <w:szCs w:val="24"/>
        </w:rPr>
        <w:t>☐</w:t>
      </w:r>
      <w:r w:rsidRPr="00D21F25">
        <w:rPr>
          <w:rFonts w:asciiTheme="minorHAnsi" w:hAnsiTheme="minorHAnsi"/>
          <w:szCs w:val="24"/>
        </w:rPr>
        <w:t xml:space="preserve"> </w:t>
      </w:r>
      <w:proofErr w:type="gramStart"/>
      <w:r w:rsidR="00F74946" w:rsidRPr="00D21F25">
        <w:rPr>
          <w:rFonts w:asciiTheme="minorHAnsi" w:hAnsiTheme="minorHAnsi"/>
          <w:szCs w:val="24"/>
        </w:rPr>
        <w:t>Yes</w:t>
      </w:r>
      <w:r w:rsidR="00634561">
        <w:rPr>
          <w:rFonts w:asciiTheme="minorHAnsi" w:hAnsiTheme="minorHAnsi"/>
          <w:szCs w:val="24"/>
        </w:rPr>
        <w:t xml:space="preserve"> </w:t>
      </w:r>
      <w:r w:rsidR="00F74946" w:rsidRPr="00D21F25">
        <w:rPr>
          <w:rFonts w:asciiTheme="minorHAnsi" w:hAnsiTheme="minorHAnsi"/>
          <w:szCs w:val="24"/>
        </w:rPr>
        <w:t xml:space="preserve"> </w:t>
      </w:r>
      <w:r w:rsidR="00F74946" w:rsidRPr="00D21F25">
        <w:rPr>
          <w:rFonts w:ascii="Segoe UI Symbol" w:hAnsi="Segoe UI Symbol" w:cs="Segoe UI Symbol"/>
          <w:szCs w:val="24"/>
        </w:rPr>
        <w:t>☐</w:t>
      </w:r>
      <w:proofErr w:type="gramEnd"/>
      <w:r w:rsidRPr="00D21F25">
        <w:rPr>
          <w:rFonts w:asciiTheme="minorHAnsi" w:hAnsiTheme="minorHAnsi"/>
          <w:szCs w:val="24"/>
        </w:rPr>
        <w:t xml:space="preserve"> </w:t>
      </w:r>
      <w:proofErr w:type="gramStart"/>
      <w:r w:rsidR="00F74946" w:rsidRPr="00D21F25">
        <w:rPr>
          <w:rFonts w:asciiTheme="minorHAnsi" w:hAnsiTheme="minorHAnsi"/>
          <w:szCs w:val="24"/>
        </w:rPr>
        <w:t>No</w:t>
      </w:r>
      <w:r w:rsidR="00F74946">
        <w:rPr>
          <w:rFonts w:asciiTheme="minorHAnsi" w:hAnsiTheme="minorHAnsi"/>
          <w:szCs w:val="24"/>
        </w:rPr>
        <w:t xml:space="preserve"> </w:t>
      </w:r>
      <w:r w:rsidR="00634561">
        <w:rPr>
          <w:rFonts w:asciiTheme="minorHAnsi" w:hAnsiTheme="minorHAnsi"/>
          <w:szCs w:val="24"/>
        </w:rPr>
        <w:t xml:space="preserve"> </w:t>
      </w:r>
      <w:r w:rsidR="00F74946">
        <w:rPr>
          <w:rFonts w:ascii="Segoe UI Symbol" w:hAnsi="Segoe UI Symbol" w:cs="Segoe UI Symbol"/>
          <w:szCs w:val="24"/>
        </w:rPr>
        <w:t>☐</w:t>
      </w:r>
      <w:proofErr w:type="gramEnd"/>
      <w:r w:rsidRPr="00D21F25">
        <w:rPr>
          <w:rFonts w:asciiTheme="minorHAnsi" w:hAnsiTheme="minorHAnsi"/>
          <w:szCs w:val="24"/>
        </w:rPr>
        <w:t xml:space="preserve"> Choose not to disclose</w:t>
      </w:r>
    </w:p>
    <w:p w14:paraId="53419014" w14:textId="1AC677D9" w:rsidR="009A3E5C" w:rsidRPr="00D21F25" w:rsidRDefault="009A3E5C" w:rsidP="00D21F25">
      <w:pPr>
        <w:spacing w:after="120" w:line="240" w:lineRule="auto"/>
        <w:rPr>
          <w:rFonts w:asciiTheme="minorHAnsi" w:hAnsiTheme="minorHAnsi"/>
          <w:b/>
          <w:bCs/>
        </w:rPr>
      </w:pPr>
      <w:r w:rsidRPr="00D21F25">
        <w:rPr>
          <w:rFonts w:asciiTheme="minorHAnsi" w:hAnsiTheme="minorHAnsi"/>
          <w:b/>
          <w:bCs/>
        </w:rPr>
        <w:t xml:space="preserve">Racial/Ethnic Data </w:t>
      </w:r>
    </w:p>
    <w:p w14:paraId="0035B017" w14:textId="0ADA2B3A" w:rsidR="009A3E5C" w:rsidRPr="00377171" w:rsidRDefault="009A3E5C" w:rsidP="00D21F25">
      <w:pPr>
        <w:spacing w:after="0" w:line="240" w:lineRule="auto"/>
        <w:rPr>
          <w:rFonts w:asciiTheme="minorHAnsi" w:hAnsiTheme="minorHAnsi" w:cs="Segoe UI Symbol"/>
          <w:szCs w:val="24"/>
        </w:rPr>
      </w:pPr>
      <w:r w:rsidRPr="00377171">
        <w:rPr>
          <w:rFonts w:ascii="Segoe UI Symbol" w:hAnsi="Segoe UI Symbol" w:cs="Segoe UI Symbol"/>
          <w:szCs w:val="24"/>
        </w:rPr>
        <w:t>☐</w:t>
      </w:r>
      <w:r w:rsidRPr="00377171">
        <w:rPr>
          <w:rFonts w:asciiTheme="minorHAnsi" w:hAnsiTheme="minorHAnsi" w:cs="Segoe UI Symbol"/>
          <w:szCs w:val="24"/>
        </w:rPr>
        <w:t xml:space="preserve"> </w:t>
      </w:r>
      <w:r w:rsidR="00377171" w:rsidRPr="00377171">
        <w:rPr>
          <w:rFonts w:asciiTheme="minorHAnsi" w:hAnsiTheme="minorHAnsi" w:cs="Segoe UI Symbol"/>
          <w:szCs w:val="24"/>
        </w:rPr>
        <w:t>White (Not of Hispanic Origin)</w:t>
      </w:r>
    </w:p>
    <w:p w14:paraId="2FAD85E2" w14:textId="4C175487" w:rsidR="009A3E5C" w:rsidRPr="00377171" w:rsidRDefault="00377171" w:rsidP="00D21F25">
      <w:pPr>
        <w:spacing w:after="0" w:line="240" w:lineRule="auto"/>
        <w:rPr>
          <w:rFonts w:asciiTheme="minorHAnsi" w:hAnsiTheme="minorHAnsi" w:cs="Segoe UI Symbol"/>
          <w:szCs w:val="24"/>
        </w:rPr>
      </w:pPr>
      <w:r w:rsidRPr="00377171">
        <w:rPr>
          <w:rFonts w:ascii="Segoe UI Symbol" w:hAnsi="Segoe UI Symbol" w:cs="Segoe UI Symbol"/>
          <w:szCs w:val="24"/>
        </w:rPr>
        <w:t>☐</w:t>
      </w:r>
      <w:r w:rsidRPr="00377171">
        <w:rPr>
          <w:rFonts w:asciiTheme="minorHAnsi" w:hAnsiTheme="minorHAnsi" w:cs="Segoe UI Symbol"/>
          <w:szCs w:val="24"/>
        </w:rPr>
        <w:t xml:space="preserve"> Black (Not of Hispanic Origin)</w:t>
      </w:r>
    </w:p>
    <w:p w14:paraId="78D14613" w14:textId="058DC49A" w:rsidR="00843F4C" w:rsidRPr="00377171" w:rsidRDefault="00377171" w:rsidP="00D21F25">
      <w:pPr>
        <w:spacing w:after="0" w:line="240" w:lineRule="auto"/>
        <w:rPr>
          <w:rFonts w:asciiTheme="minorHAnsi" w:hAnsiTheme="minorHAnsi"/>
        </w:rPr>
      </w:pPr>
      <w:r w:rsidRPr="00377171">
        <w:rPr>
          <w:rFonts w:ascii="Segoe UI Symbol" w:hAnsi="Segoe UI Symbol" w:cs="Segoe UI Symbol"/>
          <w:szCs w:val="24"/>
        </w:rPr>
        <w:t>☐</w:t>
      </w:r>
      <w:r w:rsidRPr="00377171">
        <w:rPr>
          <w:rFonts w:asciiTheme="minorHAnsi" w:hAnsiTheme="minorHAnsi" w:cs="Segoe UI Symbol"/>
          <w:szCs w:val="24"/>
        </w:rPr>
        <w:t xml:space="preserve"> </w:t>
      </w:r>
      <w:r w:rsidRPr="00377171">
        <w:rPr>
          <w:rFonts w:asciiTheme="minorHAnsi" w:hAnsiTheme="minorHAnsi"/>
        </w:rPr>
        <w:t>Asian or Pacific Islander</w:t>
      </w:r>
    </w:p>
    <w:p w14:paraId="78ECC054" w14:textId="530EA43B" w:rsidR="00843F4C" w:rsidRPr="00377171" w:rsidRDefault="00377171" w:rsidP="00377171">
      <w:pPr>
        <w:spacing w:after="0" w:line="240" w:lineRule="auto"/>
        <w:rPr>
          <w:rFonts w:asciiTheme="minorHAnsi" w:hAnsiTheme="minorHAnsi"/>
        </w:rPr>
      </w:pPr>
      <w:r w:rsidRPr="00377171">
        <w:rPr>
          <w:rFonts w:ascii="Segoe UI Symbol" w:hAnsi="Segoe UI Symbol" w:cs="Segoe UI Symbol"/>
          <w:szCs w:val="24"/>
        </w:rPr>
        <w:t>☐</w:t>
      </w:r>
      <w:r w:rsidRPr="00377171">
        <w:rPr>
          <w:rFonts w:asciiTheme="minorHAnsi" w:hAnsiTheme="minorHAnsi" w:cs="Segoe UI Symbol"/>
          <w:szCs w:val="24"/>
        </w:rPr>
        <w:t xml:space="preserve"> </w:t>
      </w:r>
      <w:r w:rsidRPr="00377171">
        <w:rPr>
          <w:rFonts w:asciiTheme="minorHAnsi" w:hAnsiTheme="minorHAnsi"/>
        </w:rPr>
        <w:t>Hispanic</w:t>
      </w:r>
    </w:p>
    <w:p w14:paraId="61B02809" w14:textId="77777777" w:rsidR="00843F4C" w:rsidRPr="00D21F25" w:rsidRDefault="00843F4C" w:rsidP="00D21F25">
      <w:pPr>
        <w:spacing w:after="120" w:line="240" w:lineRule="auto"/>
        <w:rPr>
          <w:rFonts w:asciiTheme="minorHAnsi" w:hAnsiTheme="minorHAnsi"/>
          <w:szCs w:val="24"/>
        </w:rPr>
      </w:pPr>
      <w:r w:rsidRPr="00D21F25">
        <w:rPr>
          <w:rFonts w:ascii="Segoe UI Symbol" w:hAnsi="Segoe UI Symbol" w:cs="Segoe UI Symbol"/>
          <w:szCs w:val="24"/>
        </w:rPr>
        <w:t>☐</w:t>
      </w:r>
      <w:r w:rsidRPr="00D21F25">
        <w:rPr>
          <w:rFonts w:asciiTheme="minorHAnsi" w:hAnsiTheme="minorHAnsi"/>
          <w:szCs w:val="24"/>
        </w:rPr>
        <w:t xml:space="preserve"> Choose not to disclose  </w:t>
      </w:r>
    </w:p>
    <w:p w14:paraId="771EC274" w14:textId="5FCE3796" w:rsidR="00843F4C" w:rsidRPr="00D21F25" w:rsidRDefault="005E572D" w:rsidP="005D13DC">
      <w:pPr>
        <w:spacing w:after="120" w:line="240" w:lineRule="auto"/>
        <w:jc w:val="both"/>
        <w:rPr>
          <w:rFonts w:asciiTheme="minorHAnsi" w:hAnsiTheme="minorHAnsi"/>
        </w:rPr>
      </w:pPr>
      <w:r>
        <w:rPr>
          <w:rFonts w:asciiTheme="minorHAnsi" w:hAnsiTheme="minorHAnsi"/>
        </w:rPr>
        <w:t>Certain appointees must comply with Chapter 112, Florida Statutes, and may be required to file a Form 1 Statement of Financial Interests.</w:t>
      </w:r>
    </w:p>
    <w:p w14:paraId="7216CBC8" w14:textId="77777777" w:rsidR="00843F4C" w:rsidRPr="00D21F25" w:rsidRDefault="00843F4C" w:rsidP="005D13DC">
      <w:pPr>
        <w:spacing w:after="240" w:line="240" w:lineRule="auto"/>
        <w:jc w:val="both"/>
        <w:rPr>
          <w:rFonts w:asciiTheme="minorHAnsi" w:hAnsiTheme="minorHAnsi"/>
        </w:rPr>
      </w:pPr>
      <w:r w:rsidRPr="00D21F25">
        <w:rPr>
          <w:rFonts w:asciiTheme="minorHAnsi" w:hAnsiTheme="minorHAnsi"/>
        </w:rPr>
        <w:t>By signing, I confirm that the information provided in this application is true and complete.</w:t>
      </w:r>
    </w:p>
    <w:p w14:paraId="49D77B5E" w14:textId="77777777" w:rsidR="00F74946" w:rsidRDefault="00BA232B" w:rsidP="00F74946">
      <w:pPr>
        <w:spacing w:after="120" w:line="240" w:lineRule="auto"/>
        <w:rPr>
          <w:rFonts w:asciiTheme="minorHAnsi" w:hAnsiTheme="minorHAnsi"/>
          <w:b/>
          <w:szCs w:val="24"/>
        </w:rPr>
      </w:pPr>
      <w:r w:rsidRPr="00D21F25">
        <w:rPr>
          <w:rFonts w:asciiTheme="minorHAnsi" w:hAnsiTheme="minorHAnsi"/>
          <w:b/>
          <w:szCs w:val="24"/>
        </w:rPr>
        <w:t>Applicant Signature:</w:t>
      </w:r>
    </w:p>
    <w:p w14:paraId="728F8195" w14:textId="6AA4B1A4" w:rsidR="004D0320" w:rsidRPr="00D21F25" w:rsidRDefault="00BA232B" w:rsidP="00F74946">
      <w:pPr>
        <w:spacing w:after="120" w:line="240" w:lineRule="auto"/>
        <w:rPr>
          <w:rFonts w:asciiTheme="minorHAnsi" w:hAnsiTheme="minorHAnsi"/>
          <w:szCs w:val="24"/>
        </w:rPr>
      </w:pPr>
      <w:r w:rsidRPr="00D21F25">
        <w:rPr>
          <w:rFonts w:asciiTheme="minorHAnsi" w:hAnsiTheme="minorHAnsi"/>
          <w:szCs w:val="24"/>
        </w:rPr>
        <w:t>______________________________________________</w:t>
      </w:r>
    </w:p>
    <w:p w14:paraId="066B366E" w14:textId="4B3FE161" w:rsidR="004D0320" w:rsidRPr="00D21F25" w:rsidRDefault="00BA232B" w:rsidP="00D21F25">
      <w:pPr>
        <w:spacing w:after="120" w:line="240" w:lineRule="auto"/>
        <w:rPr>
          <w:rFonts w:asciiTheme="minorHAnsi" w:hAnsiTheme="minorHAnsi"/>
          <w:szCs w:val="24"/>
        </w:rPr>
      </w:pPr>
      <w:r w:rsidRPr="00D21F25">
        <w:rPr>
          <w:rFonts w:asciiTheme="minorHAnsi" w:hAnsiTheme="minorHAnsi"/>
          <w:b/>
          <w:szCs w:val="24"/>
        </w:rPr>
        <w:t>Date:</w:t>
      </w:r>
    </w:p>
    <w:p w14:paraId="458C0A0C" w14:textId="4666656E" w:rsidR="00843F4C" w:rsidRPr="00D21F25" w:rsidRDefault="00BA232B" w:rsidP="00D21F25">
      <w:pPr>
        <w:spacing w:after="120" w:line="240" w:lineRule="auto"/>
        <w:rPr>
          <w:rFonts w:asciiTheme="minorHAnsi" w:hAnsiTheme="minorHAnsi"/>
          <w:szCs w:val="24"/>
        </w:rPr>
      </w:pPr>
      <w:r w:rsidRPr="00D21F25">
        <w:rPr>
          <w:rFonts w:asciiTheme="minorHAnsi" w:hAnsiTheme="minorHAnsi"/>
          <w:szCs w:val="24"/>
        </w:rPr>
        <w:t>______________________________________________</w:t>
      </w:r>
    </w:p>
    <w:p w14:paraId="463C72E3" w14:textId="77777777" w:rsidR="00843F4C" w:rsidRPr="00D21F25" w:rsidRDefault="00843F4C" w:rsidP="00D21F25">
      <w:pPr>
        <w:spacing w:after="120" w:line="240" w:lineRule="auto"/>
        <w:rPr>
          <w:rFonts w:asciiTheme="minorHAnsi" w:hAnsiTheme="minorHAnsi"/>
          <w:b/>
          <w:bCs/>
          <w:szCs w:val="24"/>
        </w:rPr>
      </w:pPr>
      <w:r w:rsidRPr="00D21F25">
        <w:rPr>
          <w:rFonts w:asciiTheme="minorHAnsi" w:hAnsiTheme="minorHAnsi"/>
          <w:b/>
          <w:bCs/>
          <w:szCs w:val="24"/>
        </w:rPr>
        <w:lastRenderedPageBreak/>
        <w:t>PROHIBITED EMPLOYMENT AND BUSINESS RELATIONSHIPS</w:t>
      </w:r>
      <w:r w:rsidRPr="00D21F25">
        <w:rPr>
          <w:rFonts w:asciiTheme="minorHAnsi" w:hAnsiTheme="minorHAnsi"/>
          <w:b/>
          <w:bCs/>
          <w:szCs w:val="24"/>
          <w:u w:val="single"/>
          <w:vertAlign w:val="superscript"/>
        </w:rPr>
        <w:footnoteReference w:id="1"/>
      </w:r>
    </w:p>
    <w:p w14:paraId="181055DE" w14:textId="77777777" w:rsidR="00843F4C" w:rsidRPr="00D21F25" w:rsidRDefault="00843F4C" w:rsidP="005D13DC">
      <w:pPr>
        <w:spacing w:after="0" w:line="240" w:lineRule="auto"/>
        <w:jc w:val="both"/>
        <w:rPr>
          <w:rFonts w:asciiTheme="minorHAnsi" w:hAnsiTheme="minorHAnsi"/>
          <w:bCs/>
          <w:szCs w:val="24"/>
        </w:rPr>
      </w:pPr>
      <w:r w:rsidRPr="00D21F25">
        <w:rPr>
          <w:rFonts w:asciiTheme="minorHAnsi" w:hAnsiTheme="minorHAnsi"/>
          <w:bCs/>
          <w:szCs w:val="24"/>
        </w:rPr>
        <w:t xml:space="preserve">Doing Business </w:t>
      </w:r>
      <w:proofErr w:type="gramStart"/>
      <w:r w:rsidRPr="00D21F25">
        <w:rPr>
          <w:rFonts w:asciiTheme="minorHAnsi" w:hAnsiTheme="minorHAnsi"/>
          <w:bCs/>
          <w:szCs w:val="24"/>
        </w:rPr>
        <w:t>With</w:t>
      </w:r>
      <w:proofErr w:type="gramEnd"/>
      <w:r w:rsidRPr="00D21F25">
        <w:rPr>
          <w:rFonts w:asciiTheme="minorHAnsi" w:hAnsiTheme="minorHAnsi"/>
          <w:bCs/>
          <w:szCs w:val="24"/>
        </w:rPr>
        <w:t xml:space="preserve"> One’s Agency</w:t>
      </w:r>
    </w:p>
    <w:p w14:paraId="45BAF29A" w14:textId="77777777" w:rsidR="00843F4C" w:rsidRPr="00D21F25" w:rsidRDefault="00843F4C" w:rsidP="005D13DC">
      <w:pPr>
        <w:numPr>
          <w:ilvl w:val="1"/>
          <w:numId w:val="10"/>
        </w:numPr>
        <w:spacing w:after="0" w:line="240" w:lineRule="auto"/>
        <w:ind w:left="1080"/>
        <w:jc w:val="both"/>
        <w:rPr>
          <w:rFonts w:asciiTheme="minorHAnsi" w:hAnsiTheme="minorHAnsi"/>
          <w:bCs/>
          <w:szCs w:val="24"/>
        </w:rPr>
      </w:pPr>
      <w:r w:rsidRPr="00D21F25">
        <w:rPr>
          <w:rFonts w:asciiTheme="minorHAnsi" w:hAnsiTheme="minorHAnsi"/>
          <w:bCs/>
          <w:szCs w:val="24"/>
        </w:rPr>
        <w:t xml:space="preserve">You may not purchase, rent, or lease any realty, goods, or services for the County from a business entity in which you, your spouse or </w:t>
      </w:r>
      <w:proofErr w:type="gramStart"/>
      <w:r w:rsidRPr="00D21F25">
        <w:rPr>
          <w:rFonts w:asciiTheme="minorHAnsi" w:hAnsiTheme="minorHAnsi"/>
          <w:bCs/>
          <w:szCs w:val="24"/>
        </w:rPr>
        <w:t>child</w:t>
      </w:r>
      <w:proofErr w:type="gramEnd"/>
      <w:r w:rsidRPr="00D21F25">
        <w:rPr>
          <w:rFonts w:asciiTheme="minorHAnsi" w:hAnsiTheme="minorHAnsi"/>
          <w:bCs/>
          <w:szCs w:val="24"/>
        </w:rPr>
        <w:t xml:space="preserve"> own more than </w:t>
      </w:r>
      <w:proofErr w:type="gramStart"/>
      <w:r w:rsidRPr="00D21F25">
        <w:rPr>
          <w:rFonts w:asciiTheme="minorHAnsi" w:hAnsiTheme="minorHAnsi"/>
          <w:bCs/>
          <w:szCs w:val="24"/>
        </w:rPr>
        <w:t>a 5</w:t>
      </w:r>
      <w:proofErr w:type="gramEnd"/>
      <w:r w:rsidRPr="00D21F25">
        <w:rPr>
          <w:rFonts w:asciiTheme="minorHAnsi" w:hAnsiTheme="minorHAnsi"/>
          <w:bCs/>
          <w:szCs w:val="24"/>
        </w:rPr>
        <w:t>% interest. (Sec. 112.313(3), Fla. Stat.)</w:t>
      </w:r>
    </w:p>
    <w:p w14:paraId="2FF9C654" w14:textId="77777777" w:rsidR="00843F4C" w:rsidRPr="00D21F25" w:rsidRDefault="00843F4C" w:rsidP="005D13DC">
      <w:pPr>
        <w:numPr>
          <w:ilvl w:val="1"/>
          <w:numId w:val="10"/>
        </w:numPr>
        <w:spacing w:after="0" w:line="240" w:lineRule="auto"/>
        <w:ind w:left="1080"/>
        <w:jc w:val="both"/>
        <w:rPr>
          <w:rFonts w:asciiTheme="minorHAnsi" w:hAnsiTheme="minorHAnsi"/>
          <w:bCs/>
          <w:szCs w:val="24"/>
        </w:rPr>
      </w:pPr>
      <w:r w:rsidRPr="00D21F25">
        <w:rPr>
          <w:rFonts w:asciiTheme="minorHAnsi" w:hAnsiTheme="minorHAnsi"/>
          <w:bCs/>
          <w:szCs w:val="24"/>
        </w:rPr>
        <w:t>You may not rent, lease or sell any realty, goods, or services to the County. [Sec. 112.313(3), Fla. Stat.]</w:t>
      </w:r>
    </w:p>
    <w:p w14:paraId="1C3A49D4" w14:textId="77777777" w:rsidR="00843F4C" w:rsidRPr="00D21F25" w:rsidRDefault="00843F4C" w:rsidP="005D13DC">
      <w:pPr>
        <w:spacing w:after="0" w:line="240" w:lineRule="auto"/>
        <w:jc w:val="both"/>
        <w:rPr>
          <w:rFonts w:asciiTheme="minorHAnsi" w:hAnsiTheme="minorHAnsi"/>
          <w:bCs/>
          <w:szCs w:val="24"/>
        </w:rPr>
      </w:pPr>
      <w:r w:rsidRPr="00D21F25">
        <w:rPr>
          <w:rFonts w:asciiTheme="minorHAnsi" w:hAnsiTheme="minorHAnsi"/>
          <w:bCs/>
          <w:szCs w:val="24"/>
        </w:rPr>
        <w:t>Conflicting Employment or Contractual Relationship</w:t>
      </w:r>
    </w:p>
    <w:p w14:paraId="032EFE2B" w14:textId="77777777" w:rsidR="00843F4C" w:rsidRPr="00D21F25" w:rsidRDefault="00843F4C" w:rsidP="005D13DC">
      <w:pPr>
        <w:numPr>
          <w:ilvl w:val="0"/>
          <w:numId w:val="12"/>
        </w:numPr>
        <w:spacing w:after="0" w:line="240" w:lineRule="auto"/>
        <w:ind w:left="1080"/>
        <w:jc w:val="both"/>
        <w:rPr>
          <w:rFonts w:asciiTheme="minorHAnsi" w:hAnsiTheme="minorHAnsi"/>
          <w:b/>
          <w:bCs/>
          <w:szCs w:val="24"/>
        </w:rPr>
      </w:pPr>
      <w:r w:rsidRPr="00D21F25">
        <w:rPr>
          <w:rFonts w:asciiTheme="minorHAnsi" w:hAnsiTheme="minorHAnsi"/>
          <w:bCs/>
          <w:szCs w:val="24"/>
        </w:rPr>
        <w:t>You may not be employed by or contract with businesses or agencies regulated by or doing business with the County. (Sec. 112.313(7), Fla. Stat.)</w:t>
      </w:r>
    </w:p>
    <w:p w14:paraId="3CD97B48" w14:textId="77777777" w:rsidR="00843F4C" w:rsidRPr="00D21F25" w:rsidRDefault="00843F4C" w:rsidP="005D13DC">
      <w:pPr>
        <w:numPr>
          <w:ilvl w:val="0"/>
          <w:numId w:val="12"/>
        </w:numPr>
        <w:spacing w:after="0" w:line="240" w:lineRule="auto"/>
        <w:ind w:left="1080"/>
        <w:jc w:val="both"/>
        <w:rPr>
          <w:rFonts w:asciiTheme="minorHAnsi" w:hAnsiTheme="minorHAnsi"/>
          <w:b/>
          <w:bCs/>
          <w:szCs w:val="24"/>
        </w:rPr>
      </w:pPr>
      <w:r w:rsidRPr="00D21F25">
        <w:rPr>
          <w:rFonts w:asciiTheme="minorHAnsi" w:hAnsiTheme="minorHAnsi"/>
          <w:bCs/>
          <w:szCs w:val="24"/>
        </w:rPr>
        <w:t>You may not hold any employment or have a contractual relationship that will pose a frequently recurring conflict between your private interests and public duties, or which will impede the full and faithful discharge of your public duties. (Sec. 112.313(7), Fla. Stat.)</w:t>
      </w:r>
    </w:p>
    <w:p w14:paraId="7E5B53D1" w14:textId="77777777" w:rsidR="00843F4C" w:rsidRPr="00D21F25" w:rsidRDefault="00843F4C" w:rsidP="005D13DC">
      <w:pPr>
        <w:numPr>
          <w:ilvl w:val="0"/>
          <w:numId w:val="12"/>
        </w:numPr>
        <w:spacing w:after="0" w:line="240" w:lineRule="auto"/>
        <w:ind w:left="1080"/>
        <w:jc w:val="both"/>
        <w:rPr>
          <w:rFonts w:asciiTheme="minorHAnsi" w:hAnsiTheme="minorHAnsi"/>
          <w:b/>
          <w:bCs/>
          <w:szCs w:val="24"/>
        </w:rPr>
      </w:pPr>
      <w:r w:rsidRPr="00D21F25">
        <w:rPr>
          <w:rFonts w:asciiTheme="minorHAnsi" w:hAnsiTheme="minorHAnsi"/>
          <w:bCs/>
          <w:szCs w:val="24"/>
        </w:rPr>
        <w:t>Limited exceptions to this prohibition have been created (see Sec. 112.313(7)(a) and (b), Fla. Stat.).</w:t>
      </w:r>
    </w:p>
    <w:p w14:paraId="10AB87E4" w14:textId="77777777" w:rsidR="00843F4C" w:rsidRPr="00D21F25" w:rsidRDefault="00843F4C" w:rsidP="005D13DC">
      <w:pPr>
        <w:spacing w:after="0" w:line="240" w:lineRule="auto"/>
        <w:jc w:val="both"/>
        <w:rPr>
          <w:rFonts w:asciiTheme="minorHAnsi" w:hAnsiTheme="minorHAnsi"/>
          <w:bCs/>
          <w:szCs w:val="24"/>
        </w:rPr>
      </w:pPr>
      <w:r w:rsidRPr="00D21F25">
        <w:rPr>
          <w:rFonts w:asciiTheme="minorHAnsi" w:hAnsiTheme="minorHAnsi"/>
          <w:bCs/>
          <w:szCs w:val="24"/>
        </w:rPr>
        <w:t xml:space="preserve">Exemptions - Pursuant to Sec. 112.313(12), Fla. Stat., the prohibitions against doing business with the County and having conflicting employment may not apply: </w:t>
      </w:r>
    </w:p>
    <w:p w14:paraId="1F88FF2F"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When the business is rotated among all qualified suppliers in the County.</w:t>
      </w:r>
    </w:p>
    <w:p w14:paraId="65B2813E"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 xml:space="preserve">When the business is awarded by sealed, competitive bidding and neither you, your spouse, nor child have attempted to persuade County personnel to enter the contract. </w:t>
      </w:r>
    </w:p>
    <w:p w14:paraId="0C151931" w14:textId="77777777" w:rsidR="00843F4C" w:rsidRPr="00D21F25" w:rsidRDefault="00843F4C" w:rsidP="005D13DC">
      <w:pPr>
        <w:numPr>
          <w:ilvl w:val="3"/>
          <w:numId w:val="10"/>
        </w:numPr>
        <w:spacing w:after="0" w:line="240" w:lineRule="auto"/>
        <w:ind w:left="1440"/>
        <w:jc w:val="both"/>
        <w:rPr>
          <w:rFonts w:asciiTheme="minorHAnsi" w:hAnsiTheme="minorHAnsi"/>
          <w:bCs/>
          <w:szCs w:val="24"/>
        </w:rPr>
      </w:pPr>
      <w:r w:rsidRPr="00D21F25">
        <w:rPr>
          <w:rFonts w:asciiTheme="minorHAnsi" w:hAnsiTheme="minorHAnsi"/>
          <w:bCs/>
          <w:szCs w:val="24"/>
        </w:rPr>
        <w:t xml:space="preserve">NOTE: Ethics Commission Form 3A must be filed with the Supervisor of Elections </w:t>
      </w:r>
      <w:r w:rsidRPr="00D21F25">
        <w:rPr>
          <w:rFonts w:asciiTheme="minorHAnsi" w:hAnsiTheme="minorHAnsi"/>
          <w:bCs/>
          <w:szCs w:val="24"/>
          <w:u w:val="single"/>
        </w:rPr>
        <w:t>prior to or at the time of bid submission</w:t>
      </w:r>
      <w:r w:rsidRPr="00D21F25">
        <w:rPr>
          <w:rFonts w:asciiTheme="minorHAnsi" w:hAnsiTheme="minorHAnsi"/>
          <w:bCs/>
          <w:szCs w:val="24"/>
        </w:rPr>
        <w:t>.</w:t>
      </w:r>
    </w:p>
    <w:p w14:paraId="20743555"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When the purchase or sale is for legal advertising, utilities service, or for passage on a common carrier.</w:t>
      </w:r>
    </w:p>
    <w:p w14:paraId="252ED120"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When an emergency purchase must be made to protect the public health, safety, or welfare.</w:t>
      </w:r>
    </w:p>
    <w:p w14:paraId="10198AE6"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When the business entity is the only source of supply within the County and there is full disclosure of your interest to the governing body on Commission Form 4A.</w:t>
      </w:r>
    </w:p>
    <w:p w14:paraId="3EF25DF7" w14:textId="77777777" w:rsidR="00843F4C" w:rsidRPr="00D21F25" w:rsidRDefault="00843F4C" w:rsidP="005D13DC">
      <w:pPr>
        <w:numPr>
          <w:ilvl w:val="0"/>
          <w:numId w:val="13"/>
        </w:numPr>
        <w:spacing w:after="0" w:line="240" w:lineRule="auto"/>
        <w:ind w:left="1080"/>
        <w:jc w:val="both"/>
        <w:rPr>
          <w:rFonts w:asciiTheme="minorHAnsi" w:hAnsiTheme="minorHAnsi"/>
          <w:bCs/>
          <w:szCs w:val="24"/>
        </w:rPr>
      </w:pPr>
      <w:r w:rsidRPr="00D21F25">
        <w:rPr>
          <w:rFonts w:asciiTheme="minorHAnsi" w:hAnsiTheme="minorHAnsi"/>
          <w:bCs/>
          <w:szCs w:val="24"/>
        </w:rPr>
        <w:t>When the aggregate of business transactions does not exceed $500 in a calendar year.</w:t>
      </w:r>
    </w:p>
    <w:p w14:paraId="22A6C35C" w14:textId="4BCB89D8" w:rsidR="004D0320" w:rsidRPr="00D21F25" w:rsidRDefault="00843F4C" w:rsidP="005D13DC">
      <w:pPr>
        <w:numPr>
          <w:ilvl w:val="0"/>
          <w:numId w:val="13"/>
        </w:numPr>
        <w:spacing w:after="0" w:line="240" w:lineRule="auto"/>
        <w:ind w:left="1080"/>
        <w:jc w:val="both"/>
        <w:rPr>
          <w:rFonts w:asciiTheme="minorHAnsi" w:hAnsiTheme="minorHAnsi"/>
          <w:szCs w:val="24"/>
        </w:rPr>
      </w:pPr>
      <w:r w:rsidRPr="00D21F25">
        <w:rPr>
          <w:rFonts w:asciiTheme="minorHAnsi" w:hAnsiTheme="minorHAnsi"/>
          <w:bCs/>
          <w:szCs w:val="24"/>
        </w:rPr>
        <w:t>When the business transacted is the deposit of County funds in a bank of which you are an officer, director, or stockholder, so long as County records show that the Board of County Commissioners has determined that you did not favor your bank over other qualified banks.</w:t>
      </w:r>
    </w:p>
    <w:sectPr w:rsidR="004D0320" w:rsidRPr="00D21F25" w:rsidSect="007F5DFB">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9197" w14:textId="77777777" w:rsidR="00122260" w:rsidRDefault="00122260">
      <w:pPr>
        <w:spacing w:after="0" w:line="240" w:lineRule="auto"/>
      </w:pPr>
      <w:r>
        <w:separator/>
      </w:r>
    </w:p>
  </w:endnote>
  <w:endnote w:type="continuationSeparator" w:id="0">
    <w:p w14:paraId="362529CC" w14:textId="77777777" w:rsidR="00122260" w:rsidRDefault="0012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335990871"/>
      <w:docPartObj>
        <w:docPartGallery w:val="Page Numbers (Top of Page)"/>
        <w:docPartUnique/>
      </w:docPartObj>
    </w:sdtPr>
    <w:sdtEndPr/>
    <w:sdtContent>
      <w:p w14:paraId="124B2C3A" w14:textId="77777777" w:rsidR="00BA232B" w:rsidRPr="001F1A05" w:rsidRDefault="00BA232B" w:rsidP="00BA232B">
        <w:pPr>
          <w:pStyle w:val="Footer"/>
          <w:rPr>
            <w:szCs w:val="24"/>
          </w:rPr>
        </w:pPr>
        <w:r w:rsidRPr="001F1A05">
          <w:rPr>
            <w:szCs w:val="24"/>
          </w:rPr>
          <w:t>Lee County Administration | 2115 Second Street | Fort Myers, FL 33901</w:t>
        </w:r>
      </w:p>
      <w:p w14:paraId="68EC5DEC" w14:textId="77777777" w:rsidR="00BA232B" w:rsidRPr="001F1A05" w:rsidRDefault="00BA232B" w:rsidP="00BA232B">
        <w:pPr>
          <w:pStyle w:val="Footer"/>
          <w:rPr>
            <w:szCs w:val="24"/>
          </w:rPr>
        </w:pPr>
        <w:r w:rsidRPr="001F1A05">
          <w:rPr>
            <w:i/>
            <w:szCs w:val="24"/>
          </w:rPr>
          <w:t>Phone:</w:t>
        </w:r>
        <w:r w:rsidRPr="001F1A05">
          <w:rPr>
            <w:szCs w:val="24"/>
          </w:rPr>
          <w:t xml:space="preserve"> (239) 533-2221 |</w:t>
        </w:r>
        <w:r w:rsidRPr="001F1A05">
          <w:rPr>
            <w:i/>
            <w:szCs w:val="24"/>
          </w:rPr>
          <w:t xml:space="preserve"> Email:</w:t>
        </w:r>
        <w:r w:rsidRPr="001F1A05">
          <w:rPr>
            <w:szCs w:val="24"/>
          </w:rPr>
          <w:t xml:space="preserve"> advisorycommittees@leegov.com</w:t>
        </w:r>
      </w:p>
    </w:sdtContent>
  </w:sdt>
  <w:p w14:paraId="2383E73F" w14:textId="048A00A9" w:rsidR="00BA232B" w:rsidRDefault="00DA25BF" w:rsidP="00BA232B">
    <w:pPr>
      <w:pStyle w:val="Footer"/>
      <w:tabs>
        <w:tab w:val="clear" w:pos="4680"/>
        <w:tab w:val="clear" w:pos="9360"/>
        <w:tab w:val="left" w:pos="1680"/>
      </w:tabs>
    </w:pPr>
    <w:sdt>
      <w:sdtPr>
        <w:rPr>
          <w:color w:val="595959" w:themeColor="text1" w:themeTint="A6"/>
          <w:szCs w:val="24"/>
        </w:rPr>
        <w:id w:val="1317616656"/>
        <w:docPartObj>
          <w:docPartGallery w:val="Page Numbers (Bottom of Page)"/>
          <w:docPartUnique/>
        </w:docPartObj>
      </w:sdtPr>
      <w:sdtEndPr/>
      <w:sdtContent>
        <w:sdt>
          <w:sdtPr>
            <w:rPr>
              <w:color w:val="595959" w:themeColor="text1" w:themeTint="A6"/>
              <w:szCs w:val="24"/>
            </w:rPr>
            <w:id w:val="1943808918"/>
            <w:docPartObj>
              <w:docPartGallery w:val="Page Numbers (Top of Page)"/>
              <w:docPartUnique/>
            </w:docPartObj>
          </w:sdtPr>
          <w:sdtEndPr/>
          <w:sdtContent>
            <w:r w:rsidR="00BA232B" w:rsidRPr="00BA232B">
              <w:rPr>
                <w:color w:val="595959" w:themeColor="text1" w:themeTint="A6"/>
                <w:szCs w:val="24"/>
              </w:rPr>
              <w:t xml:space="preserve">Page </w:t>
            </w:r>
            <w:r w:rsidR="00BA232B" w:rsidRPr="00BA232B">
              <w:rPr>
                <w:b/>
                <w:bCs/>
                <w:color w:val="595959" w:themeColor="text1" w:themeTint="A6"/>
                <w:szCs w:val="24"/>
              </w:rPr>
              <w:fldChar w:fldCharType="begin"/>
            </w:r>
            <w:r w:rsidR="00BA232B" w:rsidRPr="00BA232B">
              <w:rPr>
                <w:b/>
                <w:bCs/>
                <w:color w:val="595959" w:themeColor="text1" w:themeTint="A6"/>
                <w:szCs w:val="24"/>
              </w:rPr>
              <w:instrText xml:space="preserve"> PAGE </w:instrText>
            </w:r>
            <w:r w:rsidR="00BA232B" w:rsidRPr="00BA232B">
              <w:rPr>
                <w:b/>
                <w:bCs/>
                <w:color w:val="595959" w:themeColor="text1" w:themeTint="A6"/>
                <w:szCs w:val="24"/>
              </w:rPr>
              <w:fldChar w:fldCharType="separate"/>
            </w:r>
            <w:r w:rsidR="00BA232B" w:rsidRPr="00BA232B">
              <w:rPr>
                <w:b/>
                <w:bCs/>
                <w:color w:val="595959" w:themeColor="text1" w:themeTint="A6"/>
                <w:szCs w:val="24"/>
              </w:rPr>
              <w:t>1</w:t>
            </w:r>
            <w:r w:rsidR="00BA232B" w:rsidRPr="00BA232B">
              <w:rPr>
                <w:b/>
                <w:bCs/>
                <w:color w:val="595959" w:themeColor="text1" w:themeTint="A6"/>
                <w:szCs w:val="24"/>
              </w:rPr>
              <w:fldChar w:fldCharType="end"/>
            </w:r>
            <w:r w:rsidR="00BA232B" w:rsidRPr="00BA232B">
              <w:rPr>
                <w:color w:val="595959" w:themeColor="text1" w:themeTint="A6"/>
                <w:szCs w:val="24"/>
              </w:rPr>
              <w:t xml:space="preserve"> of </w:t>
            </w:r>
            <w:r w:rsidR="00BA232B" w:rsidRPr="00BA232B">
              <w:rPr>
                <w:b/>
                <w:bCs/>
                <w:color w:val="595959" w:themeColor="text1" w:themeTint="A6"/>
                <w:szCs w:val="24"/>
              </w:rPr>
              <w:fldChar w:fldCharType="begin"/>
            </w:r>
            <w:r w:rsidR="00BA232B" w:rsidRPr="00BA232B">
              <w:rPr>
                <w:b/>
                <w:bCs/>
                <w:color w:val="595959" w:themeColor="text1" w:themeTint="A6"/>
                <w:szCs w:val="24"/>
              </w:rPr>
              <w:instrText xml:space="preserve"> NUMPAGES  </w:instrText>
            </w:r>
            <w:r w:rsidR="00BA232B" w:rsidRPr="00BA232B">
              <w:rPr>
                <w:b/>
                <w:bCs/>
                <w:color w:val="595959" w:themeColor="text1" w:themeTint="A6"/>
                <w:szCs w:val="24"/>
              </w:rPr>
              <w:fldChar w:fldCharType="separate"/>
            </w:r>
            <w:r w:rsidR="00BA232B" w:rsidRPr="00BA232B">
              <w:rPr>
                <w:b/>
                <w:bCs/>
                <w:color w:val="595959" w:themeColor="text1" w:themeTint="A6"/>
                <w:szCs w:val="24"/>
              </w:rPr>
              <w:t>6</w:t>
            </w:r>
            <w:r w:rsidR="00BA232B" w:rsidRPr="00BA232B">
              <w:rPr>
                <w:b/>
                <w:bCs/>
                <w:color w:val="595959" w:themeColor="text1" w:themeTint="A6"/>
                <w:szCs w:val="24"/>
              </w:rPr>
              <w:fldChar w:fldCharType="end"/>
            </w:r>
          </w:sdtContent>
        </w:sdt>
      </w:sdtContent>
    </w:sdt>
    <w:r w:rsidR="00BA232B">
      <w:rPr>
        <w:color w:val="595959" w:themeColor="text1" w:themeTint="A6"/>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A24E" w14:textId="77777777" w:rsidR="00122260" w:rsidRDefault="00122260">
      <w:pPr>
        <w:spacing w:after="0" w:line="240" w:lineRule="auto"/>
      </w:pPr>
      <w:r>
        <w:separator/>
      </w:r>
    </w:p>
  </w:footnote>
  <w:footnote w:type="continuationSeparator" w:id="0">
    <w:p w14:paraId="3CE8E228" w14:textId="77777777" w:rsidR="00122260" w:rsidRDefault="00122260">
      <w:pPr>
        <w:spacing w:after="0" w:line="240" w:lineRule="auto"/>
      </w:pPr>
      <w:r>
        <w:continuationSeparator/>
      </w:r>
    </w:p>
  </w:footnote>
  <w:footnote w:id="1">
    <w:p w14:paraId="20136B72" w14:textId="77777777" w:rsidR="00843F4C" w:rsidRDefault="00843F4C" w:rsidP="005D13DC">
      <w:pPr>
        <w:jc w:val="both"/>
        <w:rPr>
          <w:sz w:val="22"/>
        </w:rPr>
      </w:pPr>
      <w:r>
        <w:rPr>
          <w:rStyle w:val="FootnoteReference"/>
          <w:color w:val="404040" w:themeColor="text1" w:themeTint="BF"/>
        </w:rPr>
        <w:footnoteRef/>
      </w:r>
      <w:r>
        <w:t xml:space="preserve"> Adapted from, Guide to the Sunshine Amendment and Code of Ethics for Public Officers and Employees, State of Florida Commission on Ethics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6652" w14:textId="77777777" w:rsidR="0020017B" w:rsidRDefault="0020017B" w:rsidP="0020017B">
    <w:pPr>
      <w:pStyle w:val="Header"/>
      <w:rPr>
        <w:b/>
        <w:szCs w:val="24"/>
      </w:rPr>
    </w:pPr>
    <w:r>
      <w:rPr>
        <w:b/>
        <w:noProof/>
        <w:szCs w:val="24"/>
      </w:rPr>
      <w:drawing>
        <wp:inline distT="0" distB="0" distL="0" distR="0" wp14:anchorId="638EE08D" wp14:editId="7C22B462">
          <wp:extent cx="1724025" cy="640351"/>
          <wp:effectExtent l="0" t="0" r="0" b="0"/>
          <wp:docPr id="1077704479" name="Picture 1" descr="Le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04479" name="Picture 1" descr="Lee County logo"/>
                  <pic:cNvPicPr/>
                </pic:nvPicPr>
                <pic:blipFill>
                  <a:blip r:embed="rId1"/>
                  <a:stretch>
                    <a:fillRect/>
                  </a:stretch>
                </pic:blipFill>
                <pic:spPr>
                  <a:xfrm>
                    <a:off x="0" y="0"/>
                    <a:ext cx="1749400" cy="649776"/>
                  </a:xfrm>
                  <a:prstGeom prst="rect">
                    <a:avLst/>
                  </a:prstGeom>
                </pic:spPr>
              </pic:pic>
            </a:graphicData>
          </a:graphic>
        </wp:inline>
      </w:drawing>
    </w:r>
  </w:p>
  <w:p w14:paraId="55F0B361" w14:textId="2C8B54B6" w:rsidR="004D0320" w:rsidRPr="0020017B" w:rsidRDefault="00BA232B" w:rsidP="0020017B">
    <w:pPr>
      <w:pStyle w:val="Header"/>
      <w:rPr>
        <w:bCs/>
        <w:szCs w:val="24"/>
      </w:rPr>
    </w:pPr>
    <w:r w:rsidRPr="0020017B">
      <w:rPr>
        <w:bCs/>
        <w:szCs w:val="24"/>
      </w:rPr>
      <w:t>Lee Board of County Commissioners</w:t>
    </w:r>
  </w:p>
  <w:p w14:paraId="4CF9FCE2" w14:textId="77777777" w:rsidR="00447985" w:rsidRDefault="0020017B" w:rsidP="0020017B">
    <w:pPr>
      <w:pStyle w:val="Header"/>
      <w:rPr>
        <w:b/>
        <w:sz w:val="32"/>
        <w:szCs w:val="32"/>
      </w:rPr>
    </w:pPr>
    <w:r w:rsidRPr="0020017B">
      <w:rPr>
        <w:b/>
        <w:sz w:val="32"/>
        <w:szCs w:val="32"/>
      </w:rPr>
      <w:t>Advisory Committee Application</w:t>
    </w:r>
  </w:p>
  <w:p w14:paraId="17F38738" w14:textId="77777777" w:rsidR="00447985" w:rsidRPr="00447985" w:rsidRDefault="00447985" w:rsidP="0020017B">
    <w:pPr>
      <w:pStyle w:val="Header"/>
      <w:rPr>
        <w:b/>
        <w:sz w:val="14"/>
        <w:szCs w:val="14"/>
      </w:rPr>
    </w:pPr>
  </w:p>
  <w:p w14:paraId="662BD556" w14:textId="1299237F" w:rsidR="00447985" w:rsidRPr="00447985" w:rsidRDefault="00447985" w:rsidP="0020017B">
    <w:pPr>
      <w:pStyle w:val="Header"/>
      <w:rPr>
        <w:b/>
        <w:sz w:val="2"/>
        <w:szCs w:val="2"/>
      </w:rPr>
    </w:pPr>
    <w:r w:rsidRPr="00447985">
      <w:rPr>
        <w:b/>
        <w:sz w:val="2"/>
        <w:szCs w:val="2"/>
      </w:rPr>
      <w:t>__________________________________________</w:t>
    </w:r>
    <w:r>
      <w:rPr>
        <w:b/>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7985">
      <w:rPr>
        <w:b/>
        <w:sz w:val="2"/>
        <w:szCs w:val="2"/>
      </w:rPr>
      <w:t>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CB2D85"/>
    <w:multiLevelType w:val="hybridMultilevel"/>
    <w:tmpl w:val="5A3E99E4"/>
    <w:lvl w:ilvl="0" w:tplc="D80E0874">
      <w:start w:val="1"/>
      <w:numFmt w:val="decimal"/>
      <w:pStyle w:val="Style1"/>
      <w:lvlText w:val="%1."/>
      <w:lvlJc w:val="left"/>
      <w:pPr>
        <w:ind w:left="720" w:hanging="360"/>
      </w:pPr>
      <w:rPr>
        <w:b w:val="0"/>
        <w:bCs w:val="0"/>
      </w:rPr>
    </w:lvl>
    <w:lvl w:ilvl="1" w:tplc="49DAA14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EF5C31"/>
    <w:multiLevelType w:val="hybridMultilevel"/>
    <w:tmpl w:val="2B8AD6C0"/>
    <w:lvl w:ilvl="0" w:tplc="49DAA146">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73606"/>
    <w:multiLevelType w:val="hybridMultilevel"/>
    <w:tmpl w:val="2B8AD6C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8536613">
    <w:abstractNumId w:val="8"/>
  </w:num>
  <w:num w:numId="2" w16cid:durableId="514925752">
    <w:abstractNumId w:val="6"/>
  </w:num>
  <w:num w:numId="3" w16cid:durableId="2067758978">
    <w:abstractNumId w:val="5"/>
  </w:num>
  <w:num w:numId="4" w16cid:durableId="1816410851">
    <w:abstractNumId w:val="4"/>
  </w:num>
  <w:num w:numId="5" w16cid:durableId="148401661">
    <w:abstractNumId w:val="7"/>
  </w:num>
  <w:num w:numId="6" w16cid:durableId="1937788450">
    <w:abstractNumId w:val="3"/>
  </w:num>
  <w:num w:numId="7" w16cid:durableId="2134591351">
    <w:abstractNumId w:val="2"/>
  </w:num>
  <w:num w:numId="8" w16cid:durableId="1445995843">
    <w:abstractNumId w:val="1"/>
  </w:num>
  <w:num w:numId="9" w16cid:durableId="1394087746">
    <w:abstractNumId w:val="0"/>
  </w:num>
  <w:num w:numId="10" w16cid:durableId="143825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885565">
    <w:abstractNumId w:val="9"/>
  </w:num>
  <w:num w:numId="12" w16cid:durableId="1001853768">
    <w:abstractNumId w:val="10"/>
  </w:num>
  <w:num w:numId="13" w16cid:durableId="918489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5F5"/>
    <w:rsid w:val="00034616"/>
    <w:rsid w:val="0006063C"/>
    <w:rsid w:val="000F73F9"/>
    <w:rsid w:val="00122260"/>
    <w:rsid w:val="0015074B"/>
    <w:rsid w:val="00167BEF"/>
    <w:rsid w:val="00175B7C"/>
    <w:rsid w:val="001B3C53"/>
    <w:rsid w:val="001D169A"/>
    <w:rsid w:val="001F1A05"/>
    <w:rsid w:val="0020017B"/>
    <w:rsid w:val="00271B78"/>
    <w:rsid w:val="00272F4A"/>
    <w:rsid w:val="0029639D"/>
    <w:rsid w:val="00326F90"/>
    <w:rsid w:val="00377171"/>
    <w:rsid w:val="00447985"/>
    <w:rsid w:val="0047255F"/>
    <w:rsid w:val="004D0320"/>
    <w:rsid w:val="004D05B8"/>
    <w:rsid w:val="005C27A5"/>
    <w:rsid w:val="005D13DC"/>
    <w:rsid w:val="005E572D"/>
    <w:rsid w:val="00634561"/>
    <w:rsid w:val="00656BC3"/>
    <w:rsid w:val="00667E4E"/>
    <w:rsid w:val="006804E2"/>
    <w:rsid w:val="006A608C"/>
    <w:rsid w:val="006E5082"/>
    <w:rsid w:val="007216A0"/>
    <w:rsid w:val="00756408"/>
    <w:rsid w:val="007A0E39"/>
    <w:rsid w:val="007B407B"/>
    <w:rsid w:val="007F5DFB"/>
    <w:rsid w:val="00805E83"/>
    <w:rsid w:val="00843F4C"/>
    <w:rsid w:val="009737D7"/>
    <w:rsid w:val="009A3E5C"/>
    <w:rsid w:val="009F14D9"/>
    <w:rsid w:val="00A252B2"/>
    <w:rsid w:val="00A514E6"/>
    <w:rsid w:val="00AA1D8D"/>
    <w:rsid w:val="00AE53D7"/>
    <w:rsid w:val="00B150C9"/>
    <w:rsid w:val="00B30DB2"/>
    <w:rsid w:val="00B47730"/>
    <w:rsid w:val="00BA232B"/>
    <w:rsid w:val="00BB1D1E"/>
    <w:rsid w:val="00BE2F4D"/>
    <w:rsid w:val="00BE6B51"/>
    <w:rsid w:val="00C04518"/>
    <w:rsid w:val="00CA3183"/>
    <w:rsid w:val="00CA7A10"/>
    <w:rsid w:val="00CB0664"/>
    <w:rsid w:val="00D01CB2"/>
    <w:rsid w:val="00D21F25"/>
    <w:rsid w:val="00D320F0"/>
    <w:rsid w:val="00DA25BF"/>
    <w:rsid w:val="00DA761A"/>
    <w:rsid w:val="00E57404"/>
    <w:rsid w:val="00EC7D7A"/>
    <w:rsid w:val="00F15A11"/>
    <w:rsid w:val="00F30864"/>
    <w:rsid w:val="00F749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7B72EF"/>
  <w14:defaultImageDpi w14:val="300"/>
  <w15:docId w15:val="{EEEE0041-92A9-4CCF-91DC-D89385BE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2"/>
    <w:rPr>
      <w:rFonts w:ascii="Arial Nova" w:hAnsi="Arial Nova"/>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63B58" w:themeColor="accent1" w:themeShade="BF"/>
      <w:sz w:val="28"/>
      <w:szCs w:val="28"/>
    </w:rPr>
  </w:style>
  <w:style w:type="paragraph" w:styleId="Heading2">
    <w:name w:val="heading 2"/>
    <w:basedOn w:val="Normal"/>
    <w:next w:val="Normal"/>
    <w:link w:val="Heading2Char"/>
    <w:uiPriority w:val="9"/>
    <w:unhideWhenUsed/>
    <w:qFormat/>
    <w:rsid w:val="00BA232B"/>
    <w:pPr>
      <w:keepNext/>
      <w:keepLines/>
      <w:spacing w:before="200" w:after="0"/>
      <w:outlineLvl w:val="1"/>
    </w:pPr>
    <w:rPr>
      <w:rFonts w:eastAsiaTheme="majorEastAsia" w:cstheme="majorBidi"/>
      <w:b/>
      <w:bCs/>
      <w:color w:val="177493" w:themeColor="accent2"/>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85076"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85076"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4273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4273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85076"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63B58" w:themeColor="accent1" w:themeShade="BF"/>
      <w:sz w:val="28"/>
      <w:szCs w:val="28"/>
    </w:rPr>
  </w:style>
  <w:style w:type="character" w:customStyle="1" w:styleId="Heading2Char">
    <w:name w:val="Heading 2 Char"/>
    <w:basedOn w:val="DefaultParagraphFont"/>
    <w:link w:val="Heading2"/>
    <w:uiPriority w:val="9"/>
    <w:rsid w:val="00BA232B"/>
    <w:rPr>
      <w:rFonts w:ascii="Arial Nova" w:eastAsiaTheme="majorEastAsia" w:hAnsi="Arial Nova" w:cstheme="majorBidi"/>
      <w:b/>
      <w:bCs/>
      <w:color w:val="177493" w:themeColor="accent2"/>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85076" w:themeColor="accent1"/>
    </w:rPr>
  </w:style>
  <w:style w:type="paragraph" w:styleId="Title">
    <w:name w:val="Title"/>
    <w:basedOn w:val="Normal"/>
    <w:next w:val="Normal"/>
    <w:link w:val="TitleChar"/>
    <w:uiPriority w:val="10"/>
    <w:qFormat/>
    <w:rsid w:val="00FC693F"/>
    <w:pPr>
      <w:pBdr>
        <w:bottom w:val="single" w:sz="8" w:space="4" w:color="085076"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85076"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85076"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85076"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4273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4273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85076"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85076"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85076" w:themeColor="accent1"/>
      </w:pBdr>
      <w:spacing w:before="200" w:after="280"/>
      <w:ind w:left="936" w:right="936"/>
    </w:pPr>
    <w:rPr>
      <w:b/>
      <w:bCs/>
      <w:i/>
      <w:iCs/>
      <w:color w:val="085076" w:themeColor="accent1"/>
    </w:rPr>
  </w:style>
  <w:style w:type="character" w:customStyle="1" w:styleId="IntenseQuoteChar">
    <w:name w:val="Intense Quote Char"/>
    <w:basedOn w:val="DefaultParagraphFont"/>
    <w:link w:val="IntenseQuote"/>
    <w:uiPriority w:val="30"/>
    <w:rsid w:val="00FC693F"/>
    <w:rPr>
      <w:b/>
      <w:bCs/>
      <w:i/>
      <w:iCs/>
      <w:color w:val="085076"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5C27A5"/>
    <w:rPr>
      <w:b/>
      <w:bCs/>
      <w:color w:val="085076" w:themeColor="accent1"/>
    </w:rPr>
  </w:style>
  <w:style w:type="character" w:styleId="SubtleReference">
    <w:name w:val="Subtle Reference"/>
    <w:basedOn w:val="DefaultParagraphFont"/>
    <w:uiPriority w:val="31"/>
    <w:qFormat/>
    <w:rsid w:val="00FC693F"/>
    <w:rPr>
      <w:smallCaps/>
      <w:color w:val="177493" w:themeColor="accent2"/>
      <w:u w:val="single"/>
    </w:rPr>
  </w:style>
  <w:style w:type="character" w:styleId="IntenseReference">
    <w:name w:val="Intense Reference"/>
    <w:basedOn w:val="DefaultParagraphFont"/>
    <w:uiPriority w:val="32"/>
    <w:qFormat/>
    <w:rsid w:val="00FC693F"/>
    <w:rPr>
      <w:b/>
      <w:bCs/>
      <w:smallCaps/>
      <w:color w:val="17749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63B58" w:themeColor="accent1" w:themeShade="BF"/>
    </w:rPr>
    <w:tblPr>
      <w:tblStyleRowBandSize w:val="1"/>
      <w:tblStyleColBandSize w:val="1"/>
      <w:tblBorders>
        <w:top w:val="single" w:sz="8" w:space="0" w:color="085076" w:themeColor="accent1"/>
        <w:bottom w:val="single" w:sz="8" w:space="0" w:color="085076" w:themeColor="accent1"/>
      </w:tblBorders>
    </w:tblPr>
    <w:tblStylePr w:type="firstRow">
      <w:pPr>
        <w:spacing w:before="0" w:after="0" w:line="240" w:lineRule="auto"/>
      </w:pPr>
      <w:rPr>
        <w:b/>
        <w:bCs/>
      </w:rPr>
      <w:tblPr/>
      <w:tcPr>
        <w:tcBorders>
          <w:top w:val="single" w:sz="8" w:space="0" w:color="085076" w:themeColor="accent1"/>
          <w:left w:val="nil"/>
          <w:bottom w:val="single" w:sz="8" w:space="0" w:color="085076" w:themeColor="accent1"/>
          <w:right w:val="nil"/>
          <w:insideH w:val="nil"/>
          <w:insideV w:val="nil"/>
        </w:tcBorders>
      </w:tcPr>
    </w:tblStylePr>
    <w:tblStylePr w:type="lastRow">
      <w:pPr>
        <w:spacing w:before="0" w:after="0" w:line="240" w:lineRule="auto"/>
      </w:pPr>
      <w:rPr>
        <w:b/>
        <w:bCs/>
      </w:rPr>
      <w:tblPr/>
      <w:tcPr>
        <w:tcBorders>
          <w:top w:val="single" w:sz="8" w:space="0" w:color="085076" w:themeColor="accent1"/>
          <w:left w:val="nil"/>
          <w:bottom w:val="single" w:sz="8" w:space="0" w:color="0850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CF9" w:themeFill="accent1" w:themeFillTint="3F"/>
      </w:tcPr>
    </w:tblStylePr>
    <w:tblStylePr w:type="band1Horz">
      <w:tblPr/>
      <w:tcPr>
        <w:tcBorders>
          <w:left w:val="nil"/>
          <w:right w:val="nil"/>
          <w:insideH w:val="nil"/>
          <w:insideV w:val="nil"/>
        </w:tcBorders>
        <w:shd w:val="clear" w:color="auto" w:fill="A6DCF9" w:themeFill="accent1" w:themeFillTint="3F"/>
      </w:tcPr>
    </w:tblStylePr>
  </w:style>
  <w:style w:type="table" w:styleId="LightShading-Accent2">
    <w:name w:val="Light Shading Accent 2"/>
    <w:basedOn w:val="TableNormal"/>
    <w:uiPriority w:val="60"/>
    <w:rsid w:val="00FC693F"/>
    <w:pPr>
      <w:spacing w:after="0" w:line="240" w:lineRule="auto"/>
    </w:pPr>
    <w:rPr>
      <w:color w:val="11566E" w:themeColor="accent2" w:themeShade="BF"/>
    </w:rPr>
    <w:tblPr>
      <w:tblStyleRowBandSize w:val="1"/>
      <w:tblStyleColBandSize w:val="1"/>
      <w:tblBorders>
        <w:top w:val="single" w:sz="8" w:space="0" w:color="177493" w:themeColor="accent2"/>
        <w:bottom w:val="single" w:sz="8" w:space="0" w:color="177493" w:themeColor="accent2"/>
      </w:tblBorders>
    </w:tblPr>
    <w:tblStylePr w:type="firstRow">
      <w:pPr>
        <w:spacing w:before="0" w:after="0" w:line="240" w:lineRule="auto"/>
      </w:pPr>
      <w:rPr>
        <w:b/>
        <w:bCs/>
      </w:rPr>
      <w:tblPr/>
      <w:tcPr>
        <w:tcBorders>
          <w:top w:val="single" w:sz="8" w:space="0" w:color="177493" w:themeColor="accent2"/>
          <w:left w:val="nil"/>
          <w:bottom w:val="single" w:sz="8" w:space="0" w:color="177493" w:themeColor="accent2"/>
          <w:right w:val="nil"/>
          <w:insideH w:val="nil"/>
          <w:insideV w:val="nil"/>
        </w:tcBorders>
      </w:tcPr>
    </w:tblStylePr>
    <w:tblStylePr w:type="lastRow">
      <w:pPr>
        <w:spacing w:before="0" w:after="0" w:line="240" w:lineRule="auto"/>
      </w:pPr>
      <w:rPr>
        <w:b/>
        <w:bCs/>
      </w:rPr>
      <w:tblPr/>
      <w:tcPr>
        <w:tcBorders>
          <w:top w:val="single" w:sz="8" w:space="0" w:color="177493" w:themeColor="accent2"/>
          <w:left w:val="nil"/>
          <w:bottom w:val="single" w:sz="8" w:space="0" w:color="17749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4F3" w:themeFill="accent2" w:themeFillTint="3F"/>
      </w:tcPr>
    </w:tblStylePr>
    <w:tblStylePr w:type="band1Horz">
      <w:tblPr/>
      <w:tcPr>
        <w:tcBorders>
          <w:left w:val="nil"/>
          <w:right w:val="nil"/>
          <w:insideH w:val="nil"/>
          <w:insideV w:val="nil"/>
        </w:tcBorders>
        <w:shd w:val="clear" w:color="auto" w:fill="B6E4F3" w:themeFill="accent2" w:themeFillTint="3F"/>
      </w:tcPr>
    </w:tblStylePr>
  </w:style>
  <w:style w:type="table" w:styleId="LightShading-Accent3">
    <w:name w:val="Light Shading Accent 3"/>
    <w:basedOn w:val="TableNormal"/>
    <w:uiPriority w:val="60"/>
    <w:rsid w:val="00FC693F"/>
    <w:pPr>
      <w:spacing w:after="0" w:line="240" w:lineRule="auto"/>
    </w:pPr>
    <w:rPr>
      <w:color w:val="9F2C1D" w:themeColor="accent3" w:themeShade="BF"/>
    </w:rPr>
    <w:tblPr>
      <w:tblStyleRowBandSize w:val="1"/>
      <w:tblStyleColBandSize w:val="1"/>
      <w:tblBorders>
        <w:top w:val="single" w:sz="8" w:space="0" w:color="D53C27" w:themeColor="accent3"/>
        <w:bottom w:val="single" w:sz="8" w:space="0" w:color="D53C27" w:themeColor="accent3"/>
      </w:tblBorders>
    </w:tblPr>
    <w:tblStylePr w:type="firstRow">
      <w:pPr>
        <w:spacing w:before="0" w:after="0" w:line="240" w:lineRule="auto"/>
      </w:pPr>
      <w:rPr>
        <w:b/>
        <w:bCs/>
      </w:rPr>
      <w:tblPr/>
      <w:tcPr>
        <w:tcBorders>
          <w:top w:val="single" w:sz="8" w:space="0" w:color="D53C27" w:themeColor="accent3"/>
          <w:left w:val="nil"/>
          <w:bottom w:val="single" w:sz="8" w:space="0" w:color="D53C27" w:themeColor="accent3"/>
          <w:right w:val="nil"/>
          <w:insideH w:val="nil"/>
          <w:insideV w:val="nil"/>
        </w:tcBorders>
      </w:tcPr>
    </w:tblStylePr>
    <w:tblStylePr w:type="lastRow">
      <w:pPr>
        <w:spacing w:before="0" w:after="0" w:line="240" w:lineRule="auto"/>
      </w:pPr>
      <w:rPr>
        <w:b/>
        <w:bCs/>
      </w:rPr>
      <w:tblPr/>
      <w:tcPr>
        <w:tcBorders>
          <w:top w:val="single" w:sz="8" w:space="0" w:color="D53C27" w:themeColor="accent3"/>
          <w:left w:val="nil"/>
          <w:bottom w:val="single" w:sz="8" w:space="0" w:color="D53C2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EC8" w:themeFill="accent3" w:themeFillTint="3F"/>
      </w:tcPr>
    </w:tblStylePr>
    <w:tblStylePr w:type="band1Horz">
      <w:tblPr/>
      <w:tcPr>
        <w:tcBorders>
          <w:left w:val="nil"/>
          <w:right w:val="nil"/>
          <w:insideH w:val="nil"/>
          <w:insideV w:val="nil"/>
        </w:tcBorders>
        <w:shd w:val="clear" w:color="auto" w:fill="F5CEC8" w:themeFill="accent3" w:themeFillTint="3F"/>
      </w:tcPr>
    </w:tblStylePr>
  </w:style>
  <w:style w:type="table" w:styleId="LightShading-Accent4">
    <w:name w:val="Light Shading Accent 4"/>
    <w:basedOn w:val="TableNormal"/>
    <w:uiPriority w:val="60"/>
    <w:rsid w:val="00FC693F"/>
    <w:pPr>
      <w:spacing w:after="0" w:line="240" w:lineRule="auto"/>
    </w:pPr>
    <w:rPr>
      <w:color w:val="FDE81F" w:themeColor="accent4" w:themeShade="BF"/>
    </w:rPr>
    <w:tblPr>
      <w:tblStyleRowBandSize w:val="1"/>
      <w:tblStyleColBandSize w:val="1"/>
      <w:tblBorders>
        <w:top w:val="single" w:sz="8" w:space="0" w:color="FEF27E" w:themeColor="accent4"/>
        <w:bottom w:val="single" w:sz="8" w:space="0" w:color="FEF27E" w:themeColor="accent4"/>
      </w:tblBorders>
    </w:tblPr>
    <w:tblStylePr w:type="firstRow">
      <w:pPr>
        <w:spacing w:before="0" w:after="0" w:line="240" w:lineRule="auto"/>
      </w:pPr>
      <w:rPr>
        <w:b/>
        <w:bCs/>
      </w:rPr>
      <w:tblPr/>
      <w:tcPr>
        <w:tcBorders>
          <w:top w:val="single" w:sz="8" w:space="0" w:color="FEF27E" w:themeColor="accent4"/>
          <w:left w:val="nil"/>
          <w:bottom w:val="single" w:sz="8" w:space="0" w:color="FEF27E" w:themeColor="accent4"/>
          <w:right w:val="nil"/>
          <w:insideH w:val="nil"/>
          <w:insideV w:val="nil"/>
        </w:tcBorders>
      </w:tcPr>
    </w:tblStylePr>
    <w:tblStylePr w:type="lastRow">
      <w:pPr>
        <w:spacing w:before="0" w:after="0" w:line="240" w:lineRule="auto"/>
      </w:pPr>
      <w:rPr>
        <w:b/>
        <w:bCs/>
      </w:rPr>
      <w:tblPr/>
      <w:tcPr>
        <w:tcBorders>
          <w:top w:val="single" w:sz="8" w:space="0" w:color="FEF27E" w:themeColor="accent4"/>
          <w:left w:val="nil"/>
          <w:bottom w:val="single" w:sz="8" w:space="0" w:color="FEF27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BDE" w:themeFill="accent4" w:themeFillTint="3F"/>
      </w:tcPr>
    </w:tblStylePr>
    <w:tblStylePr w:type="band1Horz">
      <w:tblPr/>
      <w:tcPr>
        <w:tcBorders>
          <w:left w:val="nil"/>
          <w:right w:val="nil"/>
          <w:insideH w:val="nil"/>
          <w:insideV w:val="nil"/>
        </w:tcBorders>
        <w:shd w:val="clear" w:color="auto" w:fill="FEFBDE" w:themeFill="accent4" w:themeFillTint="3F"/>
      </w:tcPr>
    </w:tblStylePr>
  </w:style>
  <w:style w:type="table" w:styleId="LightShading-Accent5">
    <w:name w:val="Light Shading Accent 5"/>
    <w:basedOn w:val="TableNormal"/>
    <w:uiPriority w:val="60"/>
    <w:rsid w:val="00FC693F"/>
    <w:pPr>
      <w:spacing w:after="0" w:line="240" w:lineRule="auto"/>
    </w:pPr>
    <w:rPr>
      <w:color w:val="BC6B1E" w:themeColor="accent5" w:themeShade="BF"/>
    </w:rPr>
    <w:tblPr>
      <w:tblStyleRowBandSize w:val="1"/>
      <w:tblStyleColBandSize w:val="1"/>
      <w:tblBorders>
        <w:top w:val="single" w:sz="8" w:space="0" w:color="E19043" w:themeColor="accent5"/>
        <w:bottom w:val="single" w:sz="8" w:space="0" w:color="E19043" w:themeColor="accent5"/>
      </w:tblBorders>
    </w:tblPr>
    <w:tblStylePr w:type="firstRow">
      <w:pPr>
        <w:spacing w:before="0" w:after="0" w:line="240" w:lineRule="auto"/>
      </w:pPr>
      <w:rPr>
        <w:b/>
        <w:bCs/>
      </w:rPr>
      <w:tblPr/>
      <w:tcPr>
        <w:tcBorders>
          <w:top w:val="single" w:sz="8" w:space="0" w:color="E19043" w:themeColor="accent5"/>
          <w:left w:val="nil"/>
          <w:bottom w:val="single" w:sz="8" w:space="0" w:color="E19043" w:themeColor="accent5"/>
          <w:right w:val="nil"/>
          <w:insideH w:val="nil"/>
          <w:insideV w:val="nil"/>
        </w:tcBorders>
      </w:tcPr>
    </w:tblStylePr>
    <w:tblStylePr w:type="lastRow">
      <w:pPr>
        <w:spacing w:before="0" w:after="0" w:line="240" w:lineRule="auto"/>
      </w:pPr>
      <w:rPr>
        <w:b/>
        <w:bCs/>
      </w:rPr>
      <w:tblPr/>
      <w:tcPr>
        <w:tcBorders>
          <w:top w:val="single" w:sz="8" w:space="0" w:color="E19043" w:themeColor="accent5"/>
          <w:left w:val="nil"/>
          <w:bottom w:val="single" w:sz="8" w:space="0" w:color="E1904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3D0" w:themeFill="accent5" w:themeFillTint="3F"/>
      </w:tcPr>
    </w:tblStylePr>
    <w:tblStylePr w:type="band1Horz">
      <w:tblPr/>
      <w:tcPr>
        <w:tcBorders>
          <w:left w:val="nil"/>
          <w:right w:val="nil"/>
          <w:insideH w:val="nil"/>
          <w:insideV w:val="nil"/>
        </w:tcBorders>
        <w:shd w:val="clear" w:color="auto" w:fill="F7E3D0" w:themeFill="accent5" w:themeFillTint="3F"/>
      </w:tcPr>
    </w:tblStylePr>
  </w:style>
  <w:style w:type="table" w:styleId="LightShading-Accent6">
    <w:name w:val="Light Shading Accent 6"/>
    <w:basedOn w:val="TableNormal"/>
    <w:uiPriority w:val="60"/>
    <w:rsid w:val="00FC693F"/>
    <w:pPr>
      <w:spacing w:after="0" w:line="240" w:lineRule="auto"/>
    </w:pPr>
    <w:rPr>
      <w:color w:val="485358" w:themeColor="accent6" w:themeShade="BF"/>
    </w:rPr>
    <w:tblPr>
      <w:tblStyleRowBandSize w:val="1"/>
      <w:tblStyleColBandSize w:val="1"/>
      <w:tblBorders>
        <w:top w:val="single" w:sz="8" w:space="0" w:color="616F76" w:themeColor="accent6"/>
        <w:bottom w:val="single" w:sz="8" w:space="0" w:color="616F76" w:themeColor="accent6"/>
      </w:tblBorders>
    </w:tblPr>
    <w:tblStylePr w:type="firstRow">
      <w:pPr>
        <w:spacing w:before="0" w:after="0" w:line="240" w:lineRule="auto"/>
      </w:pPr>
      <w:rPr>
        <w:b/>
        <w:bCs/>
      </w:rPr>
      <w:tblPr/>
      <w:tcPr>
        <w:tcBorders>
          <w:top w:val="single" w:sz="8" w:space="0" w:color="616F76" w:themeColor="accent6"/>
          <w:left w:val="nil"/>
          <w:bottom w:val="single" w:sz="8" w:space="0" w:color="616F76" w:themeColor="accent6"/>
          <w:right w:val="nil"/>
          <w:insideH w:val="nil"/>
          <w:insideV w:val="nil"/>
        </w:tcBorders>
      </w:tcPr>
    </w:tblStylePr>
    <w:tblStylePr w:type="lastRow">
      <w:pPr>
        <w:spacing w:before="0" w:after="0" w:line="240" w:lineRule="auto"/>
      </w:pPr>
      <w:rPr>
        <w:b/>
        <w:bCs/>
      </w:rPr>
      <w:tblPr/>
      <w:tcPr>
        <w:tcBorders>
          <w:top w:val="single" w:sz="8" w:space="0" w:color="616F76" w:themeColor="accent6"/>
          <w:left w:val="nil"/>
          <w:bottom w:val="single" w:sz="8" w:space="0" w:color="616F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BDE" w:themeFill="accent6" w:themeFillTint="3F"/>
      </w:tcPr>
    </w:tblStylePr>
    <w:tblStylePr w:type="band1Horz">
      <w:tblPr/>
      <w:tcPr>
        <w:tcBorders>
          <w:left w:val="nil"/>
          <w:right w:val="nil"/>
          <w:insideH w:val="nil"/>
          <w:insideV w:val="nil"/>
        </w:tcBorders>
        <w:shd w:val="clear" w:color="auto" w:fill="D6DBDE"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85076" w:themeColor="accent1"/>
        <w:left w:val="single" w:sz="8" w:space="0" w:color="085076" w:themeColor="accent1"/>
        <w:bottom w:val="single" w:sz="8" w:space="0" w:color="085076" w:themeColor="accent1"/>
        <w:right w:val="single" w:sz="8" w:space="0" w:color="085076" w:themeColor="accent1"/>
      </w:tblBorders>
    </w:tblPr>
    <w:tblStylePr w:type="firstRow">
      <w:pPr>
        <w:spacing w:before="0" w:after="0" w:line="240" w:lineRule="auto"/>
      </w:pPr>
      <w:rPr>
        <w:b/>
        <w:bCs/>
        <w:color w:val="FFFFFF" w:themeColor="background1"/>
      </w:rPr>
      <w:tblPr/>
      <w:tcPr>
        <w:shd w:val="clear" w:color="auto" w:fill="085076" w:themeFill="accent1"/>
      </w:tcPr>
    </w:tblStylePr>
    <w:tblStylePr w:type="lastRow">
      <w:pPr>
        <w:spacing w:before="0" w:after="0" w:line="240" w:lineRule="auto"/>
      </w:pPr>
      <w:rPr>
        <w:b/>
        <w:bCs/>
      </w:rPr>
      <w:tblPr/>
      <w:tcPr>
        <w:tcBorders>
          <w:top w:val="double" w:sz="6" w:space="0" w:color="085076" w:themeColor="accent1"/>
          <w:left w:val="single" w:sz="8" w:space="0" w:color="085076" w:themeColor="accent1"/>
          <w:bottom w:val="single" w:sz="8" w:space="0" w:color="085076" w:themeColor="accent1"/>
          <w:right w:val="single" w:sz="8" w:space="0" w:color="085076" w:themeColor="accent1"/>
        </w:tcBorders>
      </w:tcPr>
    </w:tblStylePr>
    <w:tblStylePr w:type="firstCol">
      <w:rPr>
        <w:b/>
        <w:bCs/>
      </w:rPr>
    </w:tblStylePr>
    <w:tblStylePr w:type="lastCol">
      <w:rPr>
        <w:b/>
        <w:bCs/>
      </w:rPr>
    </w:tblStylePr>
    <w:tblStylePr w:type="band1Vert">
      <w:tblPr/>
      <w:tcPr>
        <w:tcBorders>
          <w:top w:val="single" w:sz="8" w:space="0" w:color="085076" w:themeColor="accent1"/>
          <w:left w:val="single" w:sz="8" w:space="0" w:color="085076" w:themeColor="accent1"/>
          <w:bottom w:val="single" w:sz="8" w:space="0" w:color="085076" w:themeColor="accent1"/>
          <w:right w:val="single" w:sz="8" w:space="0" w:color="085076" w:themeColor="accent1"/>
        </w:tcBorders>
      </w:tcPr>
    </w:tblStylePr>
    <w:tblStylePr w:type="band1Horz">
      <w:tblPr/>
      <w:tcPr>
        <w:tcBorders>
          <w:top w:val="single" w:sz="8" w:space="0" w:color="085076" w:themeColor="accent1"/>
          <w:left w:val="single" w:sz="8" w:space="0" w:color="085076" w:themeColor="accent1"/>
          <w:bottom w:val="single" w:sz="8" w:space="0" w:color="085076" w:themeColor="accent1"/>
          <w:right w:val="single" w:sz="8" w:space="0" w:color="085076"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177493" w:themeColor="accent2"/>
        <w:left w:val="single" w:sz="8" w:space="0" w:color="177493" w:themeColor="accent2"/>
        <w:bottom w:val="single" w:sz="8" w:space="0" w:color="177493" w:themeColor="accent2"/>
        <w:right w:val="single" w:sz="8" w:space="0" w:color="177493" w:themeColor="accent2"/>
      </w:tblBorders>
    </w:tblPr>
    <w:tblStylePr w:type="firstRow">
      <w:pPr>
        <w:spacing w:before="0" w:after="0" w:line="240" w:lineRule="auto"/>
      </w:pPr>
      <w:rPr>
        <w:b/>
        <w:bCs/>
        <w:color w:val="FFFFFF" w:themeColor="background1"/>
      </w:rPr>
      <w:tblPr/>
      <w:tcPr>
        <w:shd w:val="clear" w:color="auto" w:fill="177493" w:themeFill="accent2"/>
      </w:tcPr>
    </w:tblStylePr>
    <w:tblStylePr w:type="lastRow">
      <w:pPr>
        <w:spacing w:before="0" w:after="0" w:line="240" w:lineRule="auto"/>
      </w:pPr>
      <w:rPr>
        <w:b/>
        <w:bCs/>
      </w:rPr>
      <w:tblPr/>
      <w:tcPr>
        <w:tcBorders>
          <w:top w:val="double" w:sz="6" w:space="0" w:color="177493" w:themeColor="accent2"/>
          <w:left w:val="single" w:sz="8" w:space="0" w:color="177493" w:themeColor="accent2"/>
          <w:bottom w:val="single" w:sz="8" w:space="0" w:color="177493" w:themeColor="accent2"/>
          <w:right w:val="single" w:sz="8" w:space="0" w:color="177493" w:themeColor="accent2"/>
        </w:tcBorders>
      </w:tcPr>
    </w:tblStylePr>
    <w:tblStylePr w:type="firstCol">
      <w:rPr>
        <w:b/>
        <w:bCs/>
      </w:rPr>
    </w:tblStylePr>
    <w:tblStylePr w:type="lastCol">
      <w:rPr>
        <w:b/>
        <w:bCs/>
      </w:rPr>
    </w:tblStylePr>
    <w:tblStylePr w:type="band1Vert">
      <w:tblPr/>
      <w:tcPr>
        <w:tcBorders>
          <w:top w:val="single" w:sz="8" w:space="0" w:color="177493" w:themeColor="accent2"/>
          <w:left w:val="single" w:sz="8" w:space="0" w:color="177493" w:themeColor="accent2"/>
          <w:bottom w:val="single" w:sz="8" w:space="0" w:color="177493" w:themeColor="accent2"/>
          <w:right w:val="single" w:sz="8" w:space="0" w:color="177493" w:themeColor="accent2"/>
        </w:tcBorders>
      </w:tcPr>
    </w:tblStylePr>
    <w:tblStylePr w:type="band1Horz">
      <w:tblPr/>
      <w:tcPr>
        <w:tcBorders>
          <w:top w:val="single" w:sz="8" w:space="0" w:color="177493" w:themeColor="accent2"/>
          <w:left w:val="single" w:sz="8" w:space="0" w:color="177493" w:themeColor="accent2"/>
          <w:bottom w:val="single" w:sz="8" w:space="0" w:color="177493" w:themeColor="accent2"/>
          <w:right w:val="single" w:sz="8" w:space="0" w:color="17749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53C27" w:themeColor="accent3"/>
        <w:left w:val="single" w:sz="8" w:space="0" w:color="D53C27" w:themeColor="accent3"/>
        <w:bottom w:val="single" w:sz="8" w:space="0" w:color="D53C27" w:themeColor="accent3"/>
        <w:right w:val="single" w:sz="8" w:space="0" w:color="D53C27" w:themeColor="accent3"/>
      </w:tblBorders>
    </w:tblPr>
    <w:tblStylePr w:type="firstRow">
      <w:pPr>
        <w:spacing w:before="0" w:after="0" w:line="240" w:lineRule="auto"/>
      </w:pPr>
      <w:rPr>
        <w:b/>
        <w:bCs/>
        <w:color w:val="FFFFFF" w:themeColor="background1"/>
      </w:rPr>
      <w:tblPr/>
      <w:tcPr>
        <w:shd w:val="clear" w:color="auto" w:fill="D53C27" w:themeFill="accent3"/>
      </w:tcPr>
    </w:tblStylePr>
    <w:tblStylePr w:type="lastRow">
      <w:pPr>
        <w:spacing w:before="0" w:after="0" w:line="240" w:lineRule="auto"/>
      </w:pPr>
      <w:rPr>
        <w:b/>
        <w:bCs/>
      </w:rPr>
      <w:tblPr/>
      <w:tcPr>
        <w:tcBorders>
          <w:top w:val="double" w:sz="6" w:space="0" w:color="D53C27" w:themeColor="accent3"/>
          <w:left w:val="single" w:sz="8" w:space="0" w:color="D53C27" w:themeColor="accent3"/>
          <w:bottom w:val="single" w:sz="8" w:space="0" w:color="D53C27" w:themeColor="accent3"/>
          <w:right w:val="single" w:sz="8" w:space="0" w:color="D53C27" w:themeColor="accent3"/>
        </w:tcBorders>
      </w:tcPr>
    </w:tblStylePr>
    <w:tblStylePr w:type="firstCol">
      <w:rPr>
        <w:b/>
        <w:bCs/>
      </w:rPr>
    </w:tblStylePr>
    <w:tblStylePr w:type="lastCol">
      <w:rPr>
        <w:b/>
        <w:bCs/>
      </w:rPr>
    </w:tblStylePr>
    <w:tblStylePr w:type="band1Vert">
      <w:tblPr/>
      <w:tcPr>
        <w:tcBorders>
          <w:top w:val="single" w:sz="8" w:space="0" w:color="D53C27" w:themeColor="accent3"/>
          <w:left w:val="single" w:sz="8" w:space="0" w:color="D53C27" w:themeColor="accent3"/>
          <w:bottom w:val="single" w:sz="8" w:space="0" w:color="D53C27" w:themeColor="accent3"/>
          <w:right w:val="single" w:sz="8" w:space="0" w:color="D53C27" w:themeColor="accent3"/>
        </w:tcBorders>
      </w:tcPr>
    </w:tblStylePr>
    <w:tblStylePr w:type="band1Horz">
      <w:tblPr/>
      <w:tcPr>
        <w:tcBorders>
          <w:top w:val="single" w:sz="8" w:space="0" w:color="D53C27" w:themeColor="accent3"/>
          <w:left w:val="single" w:sz="8" w:space="0" w:color="D53C27" w:themeColor="accent3"/>
          <w:bottom w:val="single" w:sz="8" w:space="0" w:color="D53C27" w:themeColor="accent3"/>
          <w:right w:val="single" w:sz="8" w:space="0" w:color="D53C27"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EF27E" w:themeColor="accent4"/>
        <w:left w:val="single" w:sz="8" w:space="0" w:color="FEF27E" w:themeColor="accent4"/>
        <w:bottom w:val="single" w:sz="8" w:space="0" w:color="FEF27E" w:themeColor="accent4"/>
        <w:right w:val="single" w:sz="8" w:space="0" w:color="FEF27E" w:themeColor="accent4"/>
      </w:tblBorders>
    </w:tblPr>
    <w:tblStylePr w:type="firstRow">
      <w:pPr>
        <w:spacing w:before="0" w:after="0" w:line="240" w:lineRule="auto"/>
      </w:pPr>
      <w:rPr>
        <w:b/>
        <w:bCs/>
        <w:color w:val="FFFFFF" w:themeColor="background1"/>
      </w:rPr>
      <w:tblPr/>
      <w:tcPr>
        <w:shd w:val="clear" w:color="auto" w:fill="FEF27E" w:themeFill="accent4"/>
      </w:tcPr>
    </w:tblStylePr>
    <w:tblStylePr w:type="lastRow">
      <w:pPr>
        <w:spacing w:before="0" w:after="0" w:line="240" w:lineRule="auto"/>
      </w:pPr>
      <w:rPr>
        <w:b/>
        <w:bCs/>
      </w:rPr>
      <w:tblPr/>
      <w:tcPr>
        <w:tcBorders>
          <w:top w:val="double" w:sz="6" w:space="0" w:color="FEF27E" w:themeColor="accent4"/>
          <w:left w:val="single" w:sz="8" w:space="0" w:color="FEF27E" w:themeColor="accent4"/>
          <w:bottom w:val="single" w:sz="8" w:space="0" w:color="FEF27E" w:themeColor="accent4"/>
          <w:right w:val="single" w:sz="8" w:space="0" w:color="FEF27E" w:themeColor="accent4"/>
        </w:tcBorders>
      </w:tcPr>
    </w:tblStylePr>
    <w:tblStylePr w:type="firstCol">
      <w:rPr>
        <w:b/>
        <w:bCs/>
      </w:rPr>
    </w:tblStylePr>
    <w:tblStylePr w:type="lastCol">
      <w:rPr>
        <w:b/>
        <w:bCs/>
      </w:rPr>
    </w:tblStylePr>
    <w:tblStylePr w:type="band1Vert">
      <w:tblPr/>
      <w:tcPr>
        <w:tcBorders>
          <w:top w:val="single" w:sz="8" w:space="0" w:color="FEF27E" w:themeColor="accent4"/>
          <w:left w:val="single" w:sz="8" w:space="0" w:color="FEF27E" w:themeColor="accent4"/>
          <w:bottom w:val="single" w:sz="8" w:space="0" w:color="FEF27E" w:themeColor="accent4"/>
          <w:right w:val="single" w:sz="8" w:space="0" w:color="FEF27E" w:themeColor="accent4"/>
        </w:tcBorders>
      </w:tcPr>
    </w:tblStylePr>
    <w:tblStylePr w:type="band1Horz">
      <w:tblPr/>
      <w:tcPr>
        <w:tcBorders>
          <w:top w:val="single" w:sz="8" w:space="0" w:color="FEF27E" w:themeColor="accent4"/>
          <w:left w:val="single" w:sz="8" w:space="0" w:color="FEF27E" w:themeColor="accent4"/>
          <w:bottom w:val="single" w:sz="8" w:space="0" w:color="FEF27E" w:themeColor="accent4"/>
          <w:right w:val="single" w:sz="8" w:space="0" w:color="FEF27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19043" w:themeColor="accent5"/>
        <w:left w:val="single" w:sz="8" w:space="0" w:color="E19043" w:themeColor="accent5"/>
        <w:bottom w:val="single" w:sz="8" w:space="0" w:color="E19043" w:themeColor="accent5"/>
        <w:right w:val="single" w:sz="8" w:space="0" w:color="E19043" w:themeColor="accent5"/>
      </w:tblBorders>
    </w:tblPr>
    <w:tblStylePr w:type="firstRow">
      <w:pPr>
        <w:spacing w:before="0" w:after="0" w:line="240" w:lineRule="auto"/>
      </w:pPr>
      <w:rPr>
        <w:b/>
        <w:bCs/>
        <w:color w:val="FFFFFF" w:themeColor="background1"/>
      </w:rPr>
      <w:tblPr/>
      <w:tcPr>
        <w:shd w:val="clear" w:color="auto" w:fill="E19043" w:themeFill="accent5"/>
      </w:tcPr>
    </w:tblStylePr>
    <w:tblStylePr w:type="lastRow">
      <w:pPr>
        <w:spacing w:before="0" w:after="0" w:line="240" w:lineRule="auto"/>
      </w:pPr>
      <w:rPr>
        <w:b/>
        <w:bCs/>
      </w:rPr>
      <w:tblPr/>
      <w:tcPr>
        <w:tcBorders>
          <w:top w:val="double" w:sz="6" w:space="0" w:color="E19043" w:themeColor="accent5"/>
          <w:left w:val="single" w:sz="8" w:space="0" w:color="E19043" w:themeColor="accent5"/>
          <w:bottom w:val="single" w:sz="8" w:space="0" w:color="E19043" w:themeColor="accent5"/>
          <w:right w:val="single" w:sz="8" w:space="0" w:color="E19043" w:themeColor="accent5"/>
        </w:tcBorders>
      </w:tcPr>
    </w:tblStylePr>
    <w:tblStylePr w:type="firstCol">
      <w:rPr>
        <w:b/>
        <w:bCs/>
      </w:rPr>
    </w:tblStylePr>
    <w:tblStylePr w:type="lastCol">
      <w:rPr>
        <w:b/>
        <w:bCs/>
      </w:rPr>
    </w:tblStylePr>
    <w:tblStylePr w:type="band1Vert">
      <w:tblPr/>
      <w:tcPr>
        <w:tcBorders>
          <w:top w:val="single" w:sz="8" w:space="0" w:color="E19043" w:themeColor="accent5"/>
          <w:left w:val="single" w:sz="8" w:space="0" w:color="E19043" w:themeColor="accent5"/>
          <w:bottom w:val="single" w:sz="8" w:space="0" w:color="E19043" w:themeColor="accent5"/>
          <w:right w:val="single" w:sz="8" w:space="0" w:color="E19043" w:themeColor="accent5"/>
        </w:tcBorders>
      </w:tcPr>
    </w:tblStylePr>
    <w:tblStylePr w:type="band1Horz">
      <w:tblPr/>
      <w:tcPr>
        <w:tcBorders>
          <w:top w:val="single" w:sz="8" w:space="0" w:color="E19043" w:themeColor="accent5"/>
          <w:left w:val="single" w:sz="8" w:space="0" w:color="E19043" w:themeColor="accent5"/>
          <w:bottom w:val="single" w:sz="8" w:space="0" w:color="E19043" w:themeColor="accent5"/>
          <w:right w:val="single" w:sz="8" w:space="0" w:color="E1904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616F76" w:themeColor="accent6"/>
        <w:left w:val="single" w:sz="8" w:space="0" w:color="616F76" w:themeColor="accent6"/>
        <w:bottom w:val="single" w:sz="8" w:space="0" w:color="616F76" w:themeColor="accent6"/>
        <w:right w:val="single" w:sz="8" w:space="0" w:color="616F76" w:themeColor="accent6"/>
      </w:tblBorders>
    </w:tblPr>
    <w:tblStylePr w:type="firstRow">
      <w:pPr>
        <w:spacing w:before="0" w:after="0" w:line="240" w:lineRule="auto"/>
      </w:pPr>
      <w:rPr>
        <w:b/>
        <w:bCs/>
        <w:color w:val="FFFFFF" w:themeColor="background1"/>
      </w:rPr>
      <w:tblPr/>
      <w:tcPr>
        <w:shd w:val="clear" w:color="auto" w:fill="616F76" w:themeFill="accent6"/>
      </w:tcPr>
    </w:tblStylePr>
    <w:tblStylePr w:type="lastRow">
      <w:pPr>
        <w:spacing w:before="0" w:after="0" w:line="240" w:lineRule="auto"/>
      </w:pPr>
      <w:rPr>
        <w:b/>
        <w:bCs/>
      </w:rPr>
      <w:tblPr/>
      <w:tcPr>
        <w:tcBorders>
          <w:top w:val="double" w:sz="6" w:space="0" w:color="616F76" w:themeColor="accent6"/>
          <w:left w:val="single" w:sz="8" w:space="0" w:color="616F76" w:themeColor="accent6"/>
          <w:bottom w:val="single" w:sz="8" w:space="0" w:color="616F76" w:themeColor="accent6"/>
          <w:right w:val="single" w:sz="8" w:space="0" w:color="616F76" w:themeColor="accent6"/>
        </w:tcBorders>
      </w:tcPr>
    </w:tblStylePr>
    <w:tblStylePr w:type="firstCol">
      <w:rPr>
        <w:b/>
        <w:bCs/>
      </w:rPr>
    </w:tblStylePr>
    <w:tblStylePr w:type="lastCol">
      <w:rPr>
        <w:b/>
        <w:bCs/>
      </w:rPr>
    </w:tblStylePr>
    <w:tblStylePr w:type="band1Vert">
      <w:tblPr/>
      <w:tcPr>
        <w:tcBorders>
          <w:top w:val="single" w:sz="8" w:space="0" w:color="616F76" w:themeColor="accent6"/>
          <w:left w:val="single" w:sz="8" w:space="0" w:color="616F76" w:themeColor="accent6"/>
          <w:bottom w:val="single" w:sz="8" w:space="0" w:color="616F76" w:themeColor="accent6"/>
          <w:right w:val="single" w:sz="8" w:space="0" w:color="616F76" w:themeColor="accent6"/>
        </w:tcBorders>
      </w:tcPr>
    </w:tblStylePr>
    <w:tblStylePr w:type="band1Horz">
      <w:tblPr/>
      <w:tcPr>
        <w:tcBorders>
          <w:top w:val="single" w:sz="8" w:space="0" w:color="616F76" w:themeColor="accent6"/>
          <w:left w:val="single" w:sz="8" w:space="0" w:color="616F76" w:themeColor="accent6"/>
          <w:bottom w:val="single" w:sz="8" w:space="0" w:color="616F76" w:themeColor="accent6"/>
          <w:right w:val="single" w:sz="8" w:space="0" w:color="616F7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85076" w:themeColor="accent1"/>
        <w:left w:val="single" w:sz="8" w:space="0" w:color="085076" w:themeColor="accent1"/>
        <w:bottom w:val="single" w:sz="8" w:space="0" w:color="085076" w:themeColor="accent1"/>
        <w:right w:val="single" w:sz="8" w:space="0" w:color="085076" w:themeColor="accent1"/>
        <w:insideH w:val="single" w:sz="8" w:space="0" w:color="085076" w:themeColor="accent1"/>
        <w:insideV w:val="single" w:sz="8" w:space="0" w:color="0850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5076" w:themeColor="accent1"/>
          <w:left w:val="single" w:sz="8" w:space="0" w:color="085076" w:themeColor="accent1"/>
          <w:bottom w:val="single" w:sz="18" w:space="0" w:color="085076" w:themeColor="accent1"/>
          <w:right w:val="single" w:sz="8" w:space="0" w:color="085076" w:themeColor="accent1"/>
          <w:insideH w:val="nil"/>
          <w:insideV w:val="single" w:sz="8" w:space="0" w:color="0850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5076" w:themeColor="accent1"/>
          <w:left w:val="single" w:sz="8" w:space="0" w:color="085076" w:themeColor="accent1"/>
          <w:bottom w:val="single" w:sz="8" w:space="0" w:color="085076" w:themeColor="accent1"/>
          <w:right w:val="single" w:sz="8" w:space="0" w:color="085076" w:themeColor="accent1"/>
          <w:insideH w:val="nil"/>
          <w:insideV w:val="single" w:sz="8" w:space="0" w:color="0850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5076" w:themeColor="accent1"/>
          <w:left w:val="single" w:sz="8" w:space="0" w:color="085076" w:themeColor="accent1"/>
          <w:bottom w:val="single" w:sz="8" w:space="0" w:color="085076" w:themeColor="accent1"/>
          <w:right w:val="single" w:sz="8" w:space="0" w:color="085076" w:themeColor="accent1"/>
        </w:tcBorders>
      </w:tcPr>
    </w:tblStylePr>
    <w:tblStylePr w:type="band1Vert">
      <w:tblPr/>
      <w:tcPr>
        <w:tcBorders>
          <w:top w:val="single" w:sz="8" w:space="0" w:color="085076" w:themeColor="accent1"/>
          <w:left w:val="single" w:sz="8" w:space="0" w:color="085076" w:themeColor="accent1"/>
          <w:bottom w:val="single" w:sz="8" w:space="0" w:color="085076" w:themeColor="accent1"/>
          <w:right w:val="single" w:sz="8" w:space="0" w:color="085076" w:themeColor="accent1"/>
        </w:tcBorders>
        <w:shd w:val="clear" w:color="auto" w:fill="A6DCF9" w:themeFill="accent1" w:themeFillTint="3F"/>
      </w:tcPr>
    </w:tblStylePr>
    <w:tblStylePr w:type="band1Horz">
      <w:tblPr/>
      <w:tcPr>
        <w:tcBorders>
          <w:top w:val="single" w:sz="8" w:space="0" w:color="085076" w:themeColor="accent1"/>
          <w:left w:val="single" w:sz="8" w:space="0" w:color="085076" w:themeColor="accent1"/>
          <w:bottom w:val="single" w:sz="8" w:space="0" w:color="085076" w:themeColor="accent1"/>
          <w:right w:val="single" w:sz="8" w:space="0" w:color="085076" w:themeColor="accent1"/>
          <w:insideV w:val="single" w:sz="8" w:space="0" w:color="085076" w:themeColor="accent1"/>
        </w:tcBorders>
        <w:shd w:val="clear" w:color="auto" w:fill="A6DCF9" w:themeFill="accent1" w:themeFillTint="3F"/>
      </w:tcPr>
    </w:tblStylePr>
    <w:tblStylePr w:type="band2Horz">
      <w:tblPr/>
      <w:tcPr>
        <w:tcBorders>
          <w:top w:val="single" w:sz="8" w:space="0" w:color="085076" w:themeColor="accent1"/>
          <w:left w:val="single" w:sz="8" w:space="0" w:color="085076" w:themeColor="accent1"/>
          <w:bottom w:val="single" w:sz="8" w:space="0" w:color="085076" w:themeColor="accent1"/>
          <w:right w:val="single" w:sz="8" w:space="0" w:color="085076" w:themeColor="accent1"/>
          <w:insideV w:val="single" w:sz="8" w:space="0" w:color="085076"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177493" w:themeColor="accent2"/>
        <w:left w:val="single" w:sz="8" w:space="0" w:color="177493" w:themeColor="accent2"/>
        <w:bottom w:val="single" w:sz="8" w:space="0" w:color="177493" w:themeColor="accent2"/>
        <w:right w:val="single" w:sz="8" w:space="0" w:color="177493" w:themeColor="accent2"/>
        <w:insideH w:val="single" w:sz="8" w:space="0" w:color="177493" w:themeColor="accent2"/>
        <w:insideV w:val="single" w:sz="8" w:space="0" w:color="17749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7493" w:themeColor="accent2"/>
          <w:left w:val="single" w:sz="8" w:space="0" w:color="177493" w:themeColor="accent2"/>
          <w:bottom w:val="single" w:sz="18" w:space="0" w:color="177493" w:themeColor="accent2"/>
          <w:right w:val="single" w:sz="8" w:space="0" w:color="177493" w:themeColor="accent2"/>
          <w:insideH w:val="nil"/>
          <w:insideV w:val="single" w:sz="8" w:space="0" w:color="17749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7493" w:themeColor="accent2"/>
          <w:left w:val="single" w:sz="8" w:space="0" w:color="177493" w:themeColor="accent2"/>
          <w:bottom w:val="single" w:sz="8" w:space="0" w:color="177493" w:themeColor="accent2"/>
          <w:right w:val="single" w:sz="8" w:space="0" w:color="177493" w:themeColor="accent2"/>
          <w:insideH w:val="nil"/>
          <w:insideV w:val="single" w:sz="8" w:space="0" w:color="17749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7493" w:themeColor="accent2"/>
          <w:left w:val="single" w:sz="8" w:space="0" w:color="177493" w:themeColor="accent2"/>
          <w:bottom w:val="single" w:sz="8" w:space="0" w:color="177493" w:themeColor="accent2"/>
          <w:right w:val="single" w:sz="8" w:space="0" w:color="177493" w:themeColor="accent2"/>
        </w:tcBorders>
      </w:tcPr>
    </w:tblStylePr>
    <w:tblStylePr w:type="band1Vert">
      <w:tblPr/>
      <w:tcPr>
        <w:tcBorders>
          <w:top w:val="single" w:sz="8" w:space="0" w:color="177493" w:themeColor="accent2"/>
          <w:left w:val="single" w:sz="8" w:space="0" w:color="177493" w:themeColor="accent2"/>
          <w:bottom w:val="single" w:sz="8" w:space="0" w:color="177493" w:themeColor="accent2"/>
          <w:right w:val="single" w:sz="8" w:space="0" w:color="177493" w:themeColor="accent2"/>
        </w:tcBorders>
        <w:shd w:val="clear" w:color="auto" w:fill="B6E4F3" w:themeFill="accent2" w:themeFillTint="3F"/>
      </w:tcPr>
    </w:tblStylePr>
    <w:tblStylePr w:type="band1Horz">
      <w:tblPr/>
      <w:tcPr>
        <w:tcBorders>
          <w:top w:val="single" w:sz="8" w:space="0" w:color="177493" w:themeColor="accent2"/>
          <w:left w:val="single" w:sz="8" w:space="0" w:color="177493" w:themeColor="accent2"/>
          <w:bottom w:val="single" w:sz="8" w:space="0" w:color="177493" w:themeColor="accent2"/>
          <w:right w:val="single" w:sz="8" w:space="0" w:color="177493" w:themeColor="accent2"/>
          <w:insideV w:val="single" w:sz="8" w:space="0" w:color="177493" w:themeColor="accent2"/>
        </w:tcBorders>
        <w:shd w:val="clear" w:color="auto" w:fill="B6E4F3" w:themeFill="accent2" w:themeFillTint="3F"/>
      </w:tcPr>
    </w:tblStylePr>
    <w:tblStylePr w:type="band2Horz">
      <w:tblPr/>
      <w:tcPr>
        <w:tcBorders>
          <w:top w:val="single" w:sz="8" w:space="0" w:color="177493" w:themeColor="accent2"/>
          <w:left w:val="single" w:sz="8" w:space="0" w:color="177493" w:themeColor="accent2"/>
          <w:bottom w:val="single" w:sz="8" w:space="0" w:color="177493" w:themeColor="accent2"/>
          <w:right w:val="single" w:sz="8" w:space="0" w:color="177493" w:themeColor="accent2"/>
          <w:insideV w:val="single" w:sz="8" w:space="0" w:color="17749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53C27" w:themeColor="accent3"/>
        <w:left w:val="single" w:sz="8" w:space="0" w:color="D53C27" w:themeColor="accent3"/>
        <w:bottom w:val="single" w:sz="8" w:space="0" w:color="D53C27" w:themeColor="accent3"/>
        <w:right w:val="single" w:sz="8" w:space="0" w:color="D53C27" w:themeColor="accent3"/>
        <w:insideH w:val="single" w:sz="8" w:space="0" w:color="D53C27" w:themeColor="accent3"/>
        <w:insideV w:val="single" w:sz="8" w:space="0" w:color="D53C2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3C27" w:themeColor="accent3"/>
          <w:left w:val="single" w:sz="8" w:space="0" w:color="D53C27" w:themeColor="accent3"/>
          <w:bottom w:val="single" w:sz="18" w:space="0" w:color="D53C27" w:themeColor="accent3"/>
          <w:right w:val="single" w:sz="8" w:space="0" w:color="D53C27" w:themeColor="accent3"/>
          <w:insideH w:val="nil"/>
          <w:insideV w:val="single" w:sz="8" w:space="0" w:color="D53C2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3C27" w:themeColor="accent3"/>
          <w:left w:val="single" w:sz="8" w:space="0" w:color="D53C27" w:themeColor="accent3"/>
          <w:bottom w:val="single" w:sz="8" w:space="0" w:color="D53C27" w:themeColor="accent3"/>
          <w:right w:val="single" w:sz="8" w:space="0" w:color="D53C27" w:themeColor="accent3"/>
          <w:insideH w:val="nil"/>
          <w:insideV w:val="single" w:sz="8" w:space="0" w:color="D53C2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3C27" w:themeColor="accent3"/>
          <w:left w:val="single" w:sz="8" w:space="0" w:color="D53C27" w:themeColor="accent3"/>
          <w:bottom w:val="single" w:sz="8" w:space="0" w:color="D53C27" w:themeColor="accent3"/>
          <w:right w:val="single" w:sz="8" w:space="0" w:color="D53C27" w:themeColor="accent3"/>
        </w:tcBorders>
      </w:tcPr>
    </w:tblStylePr>
    <w:tblStylePr w:type="band1Vert">
      <w:tblPr/>
      <w:tcPr>
        <w:tcBorders>
          <w:top w:val="single" w:sz="8" w:space="0" w:color="D53C27" w:themeColor="accent3"/>
          <w:left w:val="single" w:sz="8" w:space="0" w:color="D53C27" w:themeColor="accent3"/>
          <w:bottom w:val="single" w:sz="8" w:space="0" w:color="D53C27" w:themeColor="accent3"/>
          <w:right w:val="single" w:sz="8" w:space="0" w:color="D53C27" w:themeColor="accent3"/>
        </w:tcBorders>
        <w:shd w:val="clear" w:color="auto" w:fill="F5CEC8" w:themeFill="accent3" w:themeFillTint="3F"/>
      </w:tcPr>
    </w:tblStylePr>
    <w:tblStylePr w:type="band1Horz">
      <w:tblPr/>
      <w:tcPr>
        <w:tcBorders>
          <w:top w:val="single" w:sz="8" w:space="0" w:color="D53C27" w:themeColor="accent3"/>
          <w:left w:val="single" w:sz="8" w:space="0" w:color="D53C27" w:themeColor="accent3"/>
          <w:bottom w:val="single" w:sz="8" w:space="0" w:color="D53C27" w:themeColor="accent3"/>
          <w:right w:val="single" w:sz="8" w:space="0" w:color="D53C27" w:themeColor="accent3"/>
          <w:insideV w:val="single" w:sz="8" w:space="0" w:color="D53C27" w:themeColor="accent3"/>
        </w:tcBorders>
        <w:shd w:val="clear" w:color="auto" w:fill="F5CEC8" w:themeFill="accent3" w:themeFillTint="3F"/>
      </w:tcPr>
    </w:tblStylePr>
    <w:tblStylePr w:type="band2Horz">
      <w:tblPr/>
      <w:tcPr>
        <w:tcBorders>
          <w:top w:val="single" w:sz="8" w:space="0" w:color="D53C27" w:themeColor="accent3"/>
          <w:left w:val="single" w:sz="8" w:space="0" w:color="D53C27" w:themeColor="accent3"/>
          <w:bottom w:val="single" w:sz="8" w:space="0" w:color="D53C27" w:themeColor="accent3"/>
          <w:right w:val="single" w:sz="8" w:space="0" w:color="D53C27" w:themeColor="accent3"/>
          <w:insideV w:val="single" w:sz="8" w:space="0" w:color="D53C27"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EF27E" w:themeColor="accent4"/>
        <w:left w:val="single" w:sz="8" w:space="0" w:color="FEF27E" w:themeColor="accent4"/>
        <w:bottom w:val="single" w:sz="8" w:space="0" w:color="FEF27E" w:themeColor="accent4"/>
        <w:right w:val="single" w:sz="8" w:space="0" w:color="FEF27E" w:themeColor="accent4"/>
        <w:insideH w:val="single" w:sz="8" w:space="0" w:color="FEF27E" w:themeColor="accent4"/>
        <w:insideV w:val="single" w:sz="8" w:space="0" w:color="FEF27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F27E" w:themeColor="accent4"/>
          <w:left w:val="single" w:sz="8" w:space="0" w:color="FEF27E" w:themeColor="accent4"/>
          <w:bottom w:val="single" w:sz="18" w:space="0" w:color="FEF27E" w:themeColor="accent4"/>
          <w:right w:val="single" w:sz="8" w:space="0" w:color="FEF27E" w:themeColor="accent4"/>
          <w:insideH w:val="nil"/>
          <w:insideV w:val="single" w:sz="8" w:space="0" w:color="FEF27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F27E" w:themeColor="accent4"/>
          <w:left w:val="single" w:sz="8" w:space="0" w:color="FEF27E" w:themeColor="accent4"/>
          <w:bottom w:val="single" w:sz="8" w:space="0" w:color="FEF27E" w:themeColor="accent4"/>
          <w:right w:val="single" w:sz="8" w:space="0" w:color="FEF27E" w:themeColor="accent4"/>
          <w:insideH w:val="nil"/>
          <w:insideV w:val="single" w:sz="8" w:space="0" w:color="FEF27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F27E" w:themeColor="accent4"/>
          <w:left w:val="single" w:sz="8" w:space="0" w:color="FEF27E" w:themeColor="accent4"/>
          <w:bottom w:val="single" w:sz="8" w:space="0" w:color="FEF27E" w:themeColor="accent4"/>
          <w:right w:val="single" w:sz="8" w:space="0" w:color="FEF27E" w:themeColor="accent4"/>
        </w:tcBorders>
      </w:tcPr>
    </w:tblStylePr>
    <w:tblStylePr w:type="band1Vert">
      <w:tblPr/>
      <w:tcPr>
        <w:tcBorders>
          <w:top w:val="single" w:sz="8" w:space="0" w:color="FEF27E" w:themeColor="accent4"/>
          <w:left w:val="single" w:sz="8" w:space="0" w:color="FEF27E" w:themeColor="accent4"/>
          <w:bottom w:val="single" w:sz="8" w:space="0" w:color="FEF27E" w:themeColor="accent4"/>
          <w:right w:val="single" w:sz="8" w:space="0" w:color="FEF27E" w:themeColor="accent4"/>
        </w:tcBorders>
        <w:shd w:val="clear" w:color="auto" w:fill="FEFBDE" w:themeFill="accent4" w:themeFillTint="3F"/>
      </w:tcPr>
    </w:tblStylePr>
    <w:tblStylePr w:type="band1Horz">
      <w:tblPr/>
      <w:tcPr>
        <w:tcBorders>
          <w:top w:val="single" w:sz="8" w:space="0" w:color="FEF27E" w:themeColor="accent4"/>
          <w:left w:val="single" w:sz="8" w:space="0" w:color="FEF27E" w:themeColor="accent4"/>
          <w:bottom w:val="single" w:sz="8" w:space="0" w:color="FEF27E" w:themeColor="accent4"/>
          <w:right w:val="single" w:sz="8" w:space="0" w:color="FEF27E" w:themeColor="accent4"/>
          <w:insideV w:val="single" w:sz="8" w:space="0" w:color="FEF27E" w:themeColor="accent4"/>
        </w:tcBorders>
        <w:shd w:val="clear" w:color="auto" w:fill="FEFBDE" w:themeFill="accent4" w:themeFillTint="3F"/>
      </w:tcPr>
    </w:tblStylePr>
    <w:tblStylePr w:type="band2Horz">
      <w:tblPr/>
      <w:tcPr>
        <w:tcBorders>
          <w:top w:val="single" w:sz="8" w:space="0" w:color="FEF27E" w:themeColor="accent4"/>
          <w:left w:val="single" w:sz="8" w:space="0" w:color="FEF27E" w:themeColor="accent4"/>
          <w:bottom w:val="single" w:sz="8" w:space="0" w:color="FEF27E" w:themeColor="accent4"/>
          <w:right w:val="single" w:sz="8" w:space="0" w:color="FEF27E" w:themeColor="accent4"/>
          <w:insideV w:val="single" w:sz="8" w:space="0" w:color="FEF27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19043" w:themeColor="accent5"/>
        <w:left w:val="single" w:sz="8" w:space="0" w:color="E19043" w:themeColor="accent5"/>
        <w:bottom w:val="single" w:sz="8" w:space="0" w:color="E19043" w:themeColor="accent5"/>
        <w:right w:val="single" w:sz="8" w:space="0" w:color="E19043" w:themeColor="accent5"/>
        <w:insideH w:val="single" w:sz="8" w:space="0" w:color="E19043" w:themeColor="accent5"/>
        <w:insideV w:val="single" w:sz="8" w:space="0" w:color="E1904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9043" w:themeColor="accent5"/>
          <w:left w:val="single" w:sz="8" w:space="0" w:color="E19043" w:themeColor="accent5"/>
          <w:bottom w:val="single" w:sz="18" w:space="0" w:color="E19043" w:themeColor="accent5"/>
          <w:right w:val="single" w:sz="8" w:space="0" w:color="E19043" w:themeColor="accent5"/>
          <w:insideH w:val="nil"/>
          <w:insideV w:val="single" w:sz="8" w:space="0" w:color="E1904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9043" w:themeColor="accent5"/>
          <w:left w:val="single" w:sz="8" w:space="0" w:color="E19043" w:themeColor="accent5"/>
          <w:bottom w:val="single" w:sz="8" w:space="0" w:color="E19043" w:themeColor="accent5"/>
          <w:right w:val="single" w:sz="8" w:space="0" w:color="E19043" w:themeColor="accent5"/>
          <w:insideH w:val="nil"/>
          <w:insideV w:val="single" w:sz="8" w:space="0" w:color="E1904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9043" w:themeColor="accent5"/>
          <w:left w:val="single" w:sz="8" w:space="0" w:color="E19043" w:themeColor="accent5"/>
          <w:bottom w:val="single" w:sz="8" w:space="0" w:color="E19043" w:themeColor="accent5"/>
          <w:right w:val="single" w:sz="8" w:space="0" w:color="E19043" w:themeColor="accent5"/>
        </w:tcBorders>
      </w:tcPr>
    </w:tblStylePr>
    <w:tblStylePr w:type="band1Vert">
      <w:tblPr/>
      <w:tcPr>
        <w:tcBorders>
          <w:top w:val="single" w:sz="8" w:space="0" w:color="E19043" w:themeColor="accent5"/>
          <w:left w:val="single" w:sz="8" w:space="0" w:color="E19043" w:themeColor="accent5"/>
          <w:bottom w:val="single" w:sz="8" w:space="0" w:color="E19043" w:themeColor="accent5"/>
          <w:right w:val="single" w:sz="8" w:space="0" w:color="E19043" w:themeColor="accent5"/>
        </w:tcBorders>
        <w:shd w:val="clear" w:color="auto" w:fill="F7E3D0" w:themeFill="accent5" w:themeFillTint="3F"/>
      </w:tcPr>
    </w:tblStylePr>
    <w:tblStylePr w:type="band1Horz">
      <w:tblPr/>
      <w:tcPr>
        <w:tcBorders>
          <w:top w:val="single" w:sz="8" w:space="0" w:color="E19043" w:themeColor="accent5"/>
          <w:left w:val="single" w:sz="8" w:space="0" w:color="E19043" w:themeColor="accent5"/>
          <w:bottom w:val="single" w:sz="8" w:space="0" w:color="E19043" w:themeColor="accent5"/>
          <w:right w:val="single" w:sz="8" w:space="0" w:color="E19043" w:themeColor="accent5"/>
          <w:insideV w:val="single" w:sz="8" w:space="0" w:color="E19043" w:themeColor="accent5"/>
        </w:tcBorders>
        <w:shd w:val="clear" w:color="auto" w:fill="F7E3D0" w:themeFill="accent5" w:themeFillTint="3F"/>
      </w:tcPr>
    </w:tblStylePr>
    <w:tblStylePr w:type="band2Horz">
      <w:tblPr/>
      <w:tcPr>
        <w:tcBorders>
          <w:top w:val="single" w:sz="8" w:space="0" w:color="E19043" w:themeColor="accent5"/>
          <w:left w:val="single" w:sz="8" w:space="0" w:color="E19043" w:themeColor="accent5"/>
          <w:bottom w:val="single" w:sz="8" w:space="0" w:color="E19043" w:themeColor="accent5"/>
          <w:right w:val="single" w:sz="8" w:space="0" w:color="E19043" w:themeColor="accent5"/>
          <w:insideV w:val="single" w:sz="8" w:space="0" w:color="E1904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616F76" w:themeColor="accent6"/>
        <w:left w:val="single" w:sz="8" w:space="0" w:color="616F76" w:themeColor="accent6"/>
        <w:bottom w:val="single" w:sz="8" w:space="0" w:color="616F76" w:themeColor="accent6"/>
        <w:right w:val="single" w:sz="8" w:space="0" w:color="616F76" w:themeColor="accent6"/>
        <w:insideH w:val="single" w:sz="8" w:space="0" w:color="616F76" w:themeColor="accent6"/>
        <w:insideV w:val="single" w:sz="8" w:space="0" w:color="616F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6F76" w:themeColor="accent6"/>
          <w:left w:val="single" w:sz="8" w:space="0" w:color="616F76" w:themeColor="accent6"/>
          <w:bottom w:val="single" w:sz="18" w:space="0" w:color="616F76" w:themeColor="accent6"/>
          <w:right w:val="single" w:sz="8" w:space="0" w:color="616F76" w:themeColor="accent6"/>
          <w:insideH w:val="nil"/>
          <w:insideV w:val="single" w:sz="8" w:space="0" w:color="616F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F76" w:themeColor="accent6"/>
          <w:left w:val="single" w:sz="8" w:space="0" w:color="616F76" w:themeColor="accent6"/>
          <w:bottom w:val="single" w:sz="8" w:space="0" w:color="616F76" w:themeColor="accent6"/>
          <w:right w:val="single" w:sz="8" w:space="0" w:color="616F76" w:themeColor="accent6"/>
          <w:insideH w:val="nil"/>
          <w:insideV w:val="single" w:sz="8" w:space="0" w:color="616F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F76" w:themeColor="accent6"/>
          <w:left w:val="single" w:sz="8" w:space="0" w:color="616F76" w:themeColor="accent6"/>
          <w:bottom w:val="single" w:sz="8" w:space="0" w:color="616F76" w:themeColor="accent6"/>
          <w:right w:val="single" w:sz="8" w:space="0" w:color="616F76" w:themeColor="accent6"/>
        </w:tcBorders>
      </w:tcPr>
    </w:tblStylePr>
    <w:tblStylePr w:type="band1Vert">
      <w:tblPr/>
      <w:tcPr>
        <w:tcBorders>
          <w:top w:val="single" w:sz="8" w:space="0" w:color="616F76" w:themeColor="accent6"/>
          <w:left w:val="single" w:sz="8" w:space="0" w:color="616F76" w:themeColor="accent6"/>
          <w:bottom w:val="single" w:sz="8" w:space="0" w:color="616F76" w:themeColor="accent6"/>
          <w:right w:val="single" w:sz="8" w:space="0" w:color="616F76" w:themeColor="accent6"/>
        </w:tcBorders>
        <w:shd w:val="clear" w:color="auto" w:fill="D6DBDE" w:themeFill="accent6" w:themeFillTint="3F"/>
      </w:tcPr>
    </w:tblStylePr>
    <w:tblStylePr w:type="band1Horz">
      <w:tblPr/>
      <w:tcPr>
        <w:tcBorders>
          <w:top w:val="single" w:sz="8" w:space="0" w:color="616F76" w:themeColor="accent6"/>
          <w:left w:val="single" w:sz="8" w:space="0" w:color="616F76" w:themeColor="accent6"/>
          <w:bottom w:val="single" w:sz="8" w:space="0" w:color="616F76" w:themeColor="accent6"/>
          <w:right w:val="single" w:sz="8" w:space="0" w:color="616F76" w:themeColor="accent6"/>
          <w:insideV w:val="single" w:sz="8" w:space="0" w:color="616F76" w:themeColor="accent6"/>
        </w:tcBorders>
        <w:shd w:val="clear" w:color="auto" w:fill="D6DBDE" w:themeFill="accent6" w:themeFillTint="3F"/>
      </w:tcPr>
    </w:tblStylePr>
    <w:tblStylePr w:type="band2Horz">
      <w:tblPr/>
      <w:tcPr>
        <w:tcBorders>
          <w:top w:val="single" w:sz="8" w:space="0" w:color="616F76" w:themeColor="accent6"/>
          <w:left w:val="single" w:sz="8" w:space="0" w:color="616F76" w:themeColor="accent6"/>
          <w:bottom w:val="single" w:sz="8" w:space="0" w:color="616F76" w:themeColor="accent6"/>
          <w:right w:val="single" w:sz="8" w:space="0" w:color="616F76" w:themeColor="accent6"/>
          <w:insideV w:val="single" w:sz="8" w:space="0" w:color="616F7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E8CD0" w:themeColor="accent1" w:themeTint="BF"/>
        <w:left w:val="single" w:sz="8" w:space="0" w:color="0E8CD0" w:themeColor="accent1" w:themeTint="BF"/>
        <w:bottom w:val="single" w:sz="8" w:space="0" w:color="0E8CD0" w:themeColor="accent1" w:themeTint="BF"/>
        <w:right w:val="single" w:sz="8" w:space="0" w:color="0E8CD0" w:themeColor="accent1" w:themeTint="BF"/>
        <w:insideH w:val="single" w:sz="8" w:space="0" w:color="0E8CD0" w:themeColor="accent1" w:themeTint="BF"/>
      </w:tblBorders>
    </w:tblPr>
    <w:tblStylePr w:type="firstRow">
      <w:pPr>
        <w:spacing w:before="0" w:after="0" w:line="240" w:lineRule="auto"/>
      </w:pPr>
      <w:rPr>
        <w:b/>
        <w:bCs/>
        <w:color w:val="FFFFFF" w:themeColor="background1"/>
      </w:rPr>
      <w:tblPr/>
      <w:tcPr>
        <w:tcBorders>
          <w:top w:val="single" w:sz="8" w:space="0" w:color="0E8CD0" w:themeColor="accent1" w:themeTint="BF"/>
          <w:left w:val="single" w:sz="8" w:space="0" w:color="0E8CD0" w:themeColor="accent1" w:themeTint="BF"/>
          <w:bottom w:val="single" w:sz="8" w:space="0" w:color="0E8CD0" w:themeColor="accent1" w:themeTint="BF"/>
          <w:right w:val="single" w:sz="8" w:space="0" w:color="0E8CD0" w:themeColor="accent1" w:themeTint="BF"/>
          <w:insideH w:val="nil"/>
          <w:insideV w:val="nil"/>
        </w:tcBorders>
        <w:shd w:val="clear" w:color="auto" w:fill="085076" w:themeFill="accent1"/>
      </w:tcPr>
    </w:tblStylePr>
    <w:tblStylePr w:type="lastRow">
      <w:pPr>
        <w:spacing w:before="0" w:after="0" w:line="240" w:lineRule="auto"/>
      </w:pPr>
      <w:rPr>
        <w:b/>
        <w:bCs/>
      </w:rPr>
      <w:tblPr/>
      <w:tcPr>
        <w:tcBorders>
          <w:top w:val="double" w:sz="6" w:space="0" w:color="0E8CD0" w:themeColor="accent1" w:themeTint="BF"/>
          <w:left w:val="single" w:sz="8" w:space="0" w:color="0E8CD0" w:themeColor="accent1" w:themeTint="BF"/>
          <w:bottom w:val="single" w:sz="8" w:space="0" w:color="0E8CD0" w:themeColor="accent1" w:themeTint="BF"/>
          <w:right w:val="single" w:sz="8" w:space="0" w:color="0E8C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CF9" w:themeFill="accent1" w:themeFillTint="3F"/>
      </w:tcPr>
    </w:tblStylePr>
    <w:tblStylePr w:type="band1Horz">
      <w:tblPr/>
      <w:tcPr>
        <w:tcBorders>
          <w:insideH w:val="nil"/>
          <w:insideV w:val="nil"/>
        </w:tcBorders>
        <w:shd w:val="clear" w:color="auto" w:fill="A6DC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22ADDC" w:themeColor="accent2" w:themeTint="BF"/>
        <w:left w:val="single" w:sz="8" w:space="0" w:color="22ADDC" w:themeColor="accent2" w:themeTint="BF"/>
        <w:bottom w:val="single" w:sz="8" w:space="0" w:color="22ADDC" w:themeColor="accent2" w:themeTint="BF"/>
        <w:right w:val="single" w:sz="8" w:space="0" w:color="22ADDC" w:themeColor="accent2" w:themeTint="BF"/>
        <w:insideH w:val="single" w:sz="8" w:space="0" w:color="22ADDC" w:themeColor="accent2" w:themeTint="BF"/>
      </w:tblBorders>
    </w:tblPr>
    <w:tblStylePr w:type="firstRow">
      <w:pPr>
        <w:spacing w:before="0" w:after="0" w:line="240" w:lineRule="auto"/>
      </w:pPr>
      <w:rPr>
        <w:b/>
        <w:bCs/>
        <w:color w:val="FFFFFF" w:themeColor="background1"/>
      </w:rPr>
      <w:tblPr/>
      <w:tcPr>
        <w:tcBorders>
          <w:top w:val="single" w:sz="8" w:space="0" w:color="22ADDC" w:themeColor="accent2" w:themeTint="BF"/>
          <w:left w:val="single" w:sz="8" w:space="0" w:color="22ADDC" w:themeColor="accent2" w:themeTint="BF"/>
          <w:bottom w:val="single" w:sz="8" w:space="0" w:color="22ADDC" w:themeColor="accent2" w:themeTint="BF"/>
          <w:right w:val="single" w:sz="8" w:space="0" w:color="22ADDC" w:themeColor="accent2" w:themeTint="BF"/>
          <w:insideH w:val="nil"/>
          <w:insideV w:val="nil"/>
        </w:tcBorders>
        <w:shd w:val="clear" w:color="auto" w:fill="177493" w:themeFill="accent2"/>
      </w:tcPr>
    </w:tblStylePr>
    <w:tblStylePr w:type="lastRow">
      <w:pPr>
        <w:spacing w:before="0" w:after="0" w:line="240" w:lineRule="auto"/>
      </w:pPr>
      <w:rPr>
        <w:b/>
        <w:bCs/>
      </w:rPr>
      <w:tblPr/>
      <w:tcPr>
        <w:tcBorders>
          <w:top w:val="double" w:sz="6" w:space="0" w:color="22ADDC" w:themeColor="accent2" w:themeTint="BF"/>
          <w:left w:val="single" w:sz="8" w:space="0" w:color="22ADDC" w:themeColor="accent2" w:themeTint="BF"/>
          <w:bottom w:val="single" w:sz="8" w:space="0" w:color="22ADDC" w:themeColor="accent2" w:themeTint="BF"/>
          <w:right w:val="single" w:sz="8" w:space="0" w:color="22AD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4F3" w:themeFill="accent2" w:themeFillTint="3F"/>
      </w:tcPr>
    </w:tblStylePr>
    <w:tblStylePr w:type="band1Horz">
      <w:tblPr/>
      <w:tcPr>
        <w:tcBorders>
          <w:insideH w:val="nil"/>
          <w:insideV w:val="nil"/>
        </w:tcBorders>
        <w:shd w:val="clear" w:color="auto" w:fill="B6E4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E16B5B" w:themeColor="accent3" w:themeTint="BF"/>
        <w:left w:val="single" w:sz="8" w:space="0" w:color="E16B5B" w:themeColor="accent3" w:themeTint="BF"/>
        <w:bottom w:val="single" w:sz="8" w:space="0" w:color="E16B5B" w:themeColor="accent3" w:themeTint="BF"/>
        <w:right w:val="single" w:sz="8" w:space="0" w:color="E16B5B" w:themeColor="accent3" w:themeTint="BF"/>
        <w:insideH w:val="single" w:sz="8" w:space="0" w:color="E16B5B" w:themeColor="accent3" w:themeTint="BF"/>
      </w:tblBorders>
    </w:tblPr>
    <w:tblStylePr w:type="firstRow">
      <w:pPr>
        <w:spacing w:before="0" w:after="0" w:line="240" w:lineRule="auto"/>
      </w:pPr>
      <w:rPr>
        <w:b/>
        <w:bCs/>
        <w:color w:val="FFFFFF" w:themeColor="background1"/>
      </w:rPr>
      <w:tblPr/>
      <w:tcPr>
        <w:tcBorders>
          <w:top w:val="single" w:sz="8" w:space="0" w:color="E16B5B" w:themeColor="accent3" w:themeTint="BF"/>
          <w:left w:val="single" w:sz="8" w:space="0" w:color="E16B5B" w:themeColor="accent3" w:themeTint="BF"/>
          <w:bottom w:val="single" w:sz="8" w:space="0" w:color="E16B5B" w:themeColor="accent3" w:themeTint="BF"/>
          <w:right w:val="single" w:sz="8" w:space="0" w:color="E16B5B" w:themeColor="accent3" w:themeTint="BF"/>
          <w:insideH w:val="nil"/>
          <w:insideV w:val="nil"/>
        </w:tcBorders>
        <w:shd w:val="clear" w:color="auto" w:fill="D53C27" w:themeFill="accent3"/>
      </w:tcPr>
    </w:tblStylePr>
    <w:tblStylePr w:type="lastRow">
      <w:pPr>
        <w:spacing w:before="0" w:after="0" w:line="240" w:lineRule="auto"/>
      </w:pPr>
      <w:rPr>
        <w:b/>
        <w:bCs/>
      </w:rPr>
      <w:tblPr/>
      <w:tcPr>
        <w:tcBorders>
          <w:top w:val="double" w:sz="6" w:space="0" w:color="E16B5B" w:themeColor="accent3" w:themeTint="BF"/>
          <w:left w:val="single" w:sz="8" w:space="0" w:color="E16B5B" w:themeColor="accent3" w:themeTint="BF"/>
          <w:bottom w:val="single" w:sz="8" w:space="0" w:color="E16B5B" w:themeColor="accent3" w:themeTint="BF"/>
          <w:right w:val="single" w:sz="8" w:space="0" w:color="E16B5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EC8" w:themeFill="accent3" w:themeFillTint="3F"/>
      </w:tcPr>
    </w:tblStylePr>
    <w:tblStylePr w:type="band1Horz">
      <w:tblPr/>
      <w:tcPr>
        <w:tcBorders>
          <w:insideH w:val="nil"/>
          <w:insideV w:val="nil"/>
        </w:tcBorders>
        <w:shd w:val="clear" w:color="auto" w:fill="F5CE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EF59E" w:themeColor="accent4" w:themeTint="BF"/>
        <w:left w:val="single" w:sz="8" w:space="0" w:color="FEF59E" w:themeColor="accent4" w:themeTint="BF"/>
        <w:bottom w:val="single" w:sz="8" w:space="0" w:color="FEF59E" w:themeColor="accent4" w:themeTint="BF"/>
        <w:right w:val="single" w:sz="8" w:space="0" w:color="FEF59E" w:themeColor="accent4" w:themeTint="BF"/>
        <w:insideH w:val="single" w:sz="8" w:space="0" w:color="FEF59E" w:themeColor="accent4" w:themeTint="BF"/>
      </w:tblBorders>
    </w:tblPr>
    <w:tblStylePr w:type="firstRow">
      <w:pPr>
        <w:spacing w:before="0" w:after="0" w:line="240" w:lineRule="auto"/>
      </w:pPr>
      <w:rPr>
        <w:b/>
        <w:bCs/>
        <w:color w:val="FFFFFF" w:themeColor="background1"/>
      </w:rPr>
      <w:tblPr/>
      <w:tcPr>
        <w:tcBorders>
          <w:top w:val="single" w:sz="8" w:space="0" w:color="FEF59E" w:themeColor="accent4" w:themeTint="BF"/>
          <w:left w:val="single" w:sz="8" w:space="0" w:color="FEF59E" w:themeColor="accent4" w:themeTint="BF"/>
          <w:bottom w:val="single" w:sz="8" w:space="0" w:color="FEF59E" w:themeColor="accent4" w:themeTint="BF"/>
          <w:right w:val="single" w:sz="8" w:space="0" w:color="FEF59E" w:themeColor="accent4" w:themeTint="BF"/>
          <w:insideH w:val="nil"/>
          <w:insideV w:val="nil"/>
        </w:tcBorders>
        <w:shd w:val="clear" w:color="auto" w:fill="FEF27E" w:themeFill="accent4"/>
      </w:tcPr>
    </w:tblStylePr>
    <w:tblStylePr w:type="lastRow">
      <w:pPr>
        <w:spacing w:before="0" w:after="0" w:line="240" w:lineRule="auto"/>
      </w:pPr>
      <w:rPr>
        <w:b/>
        <w:bCs/>
      </w:rPr>
      <w:tblPr/>
      <w:tcPr>
        <w:tcBorders>
          <w:top w:val="double" w:sz="6" w:space="0" w:color="FEF59E" w:themeColor="accent4" w:themeTint="BF"/>
          <w:left w:val="single" w:sz="8" w:space="0" w:color="FEF59E" w:themeColor="accent4" w:themeTint="BF"/>
          <w:bottom w:val="single" w:sz="8" w:space="0" w:color="FEF59E" w:themeColor="accent4" w:themeTint="BF"/>
          <w:right w:val="single" w:sz="8" w:space="0" w:color="FEF59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BDE" w:themeFill="accent4" w:themeFillTint="3F"/>
      </w:tcPr>
    </w:tblStylePr>
    <w:tblStylePr w:type="band1Horz">
      <w:tblPr/>
      <w:tcPr>
        <w:tcBorders>
          <w:insideH w:val="nil"/>
          <w:insideV w:val="nil"/>
        </w:tcBorders>
        <w:shd w:val="clear" w:color="auto" w:fill="FEFB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E8AB72" w:themeColor="accent5" w:themeTint="BF"/>
        <w:left w:val="single" w:sz="8" w:space="0" w:color="E8AB72" w:themeColor="accent5" w:themeTint="BF"/>
        <w:bottom w:val="single" w:sz="8" w:space="0" w:color="E8AB72" w:themeColor="accent5" w:themeTint="BF"/>
        <w:right w:val="single" w:sz="8" w:space="0" w:color="E8AB72" w:themeColor="accent5" w:themeTint="BF"/>
        <w:insideH w:val="single" w:sz="8" w:space="0" w:color="E8AB72" w:themeColor="accent5" w:themeTint="BF"/>
      </w:tblBorders>
    </w:tblPr>
    <w:tblStylePr w:type="firstRow">
      <w:pPr>
        <w:spacing w:before="0" w:after="0" w:line="240" w:lineRule="auto"/>
      </w:pPr>
      <w:rPr>
        <w:b/>
        <w:bCs/>
        <w:color w:val="FFFFFF" w:themeColor="background1"/>
      </w:rPr>
      <w:tblPr/>
      <w:tcPr>
        <w:tcBorders>
          <w:top w:val="single" w:sz="8" w:space="0" w:color="E8AB72" w:themeColor="accent5" w:themeTint="BF"/>
          <w:left w:val="single" w:sz="8" w:space="0" w:color="E8AB72" w:themeColor="accent5" w:themeTint="BF"/>
          <w:bottom w:val="single" w:sz="8" w:space="0" w:color="E8AB72" w:themeColor="accent5" w:themeTint="BF"/>
          <w:right w:val="single" w:sz="8" w:space="0" w:color="E8AB72" w:themeColor="accent5" w:themeTint="BF"/>
          <w:insideH w:val="nil"/>
          <w:insideV w:val="nil"/>
        </w:tcBorders>
        <w:shd w:val="clear" w:color="auto" w:fill="E19043" w:themeFill="accent5"/>
      </w:tcPr>
    </w:tblStylePr>
    <w:tblStylePr w:type="lastRow">
      <w:pPr>
        <w:spacing w:before="0" w:after="0" w:line="240" w:lineRule="auto"/>
      </w:pPr>
      <w:rPr>
        <w:b/>
        <w:bCs/>
      </w:rPr>
      <w:tblPr/>
      <w:tcPr>
        <w:tcBorders>
          <w:top w:val="double" w:sz="6" w:space="0" w:color="E8AB72" w:themeColor="accent5" w:themeTint="BF"/>
          <w:left w:val="single" w:sz="8" w:space="0" w:color="E8AB72" w:themeColor="accent5" w:themeTint="BF"/>
          <w:bottom w:val="single" w:sz="8" w:space="0" w:color="E8AB72" w:themeColor="accent5" w:themeTint="BF"/>
          <w:right w:val="single" w:sz="8" w:space="0" w:color="E8AB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E3D0" w:themeFill="accent5" w:themeFillTint="3F"/>
      </w:tcPr>
    </w:tblStylePr>
    <w:tblStylePr w:type="band1Horz">
      <w:tblPr/>
      <w:tcPr>
        <w:tcBorders>
          <w:insideH w:val="nil"/>
          <w:insideV w:val="nil"/>
        </w:tcBorders>
        <w:shd w:val="clear" w:color="auto" w:fill="F7E3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85949B" w:themeColor="accent6" w:themeTint="BF"/>
        <w:left w:val="single" w:sz="8" w:space="0" w:color="85949B" w:themeColor="accent6" w:themeTint="BF"/>
        <w:bottom w:val="single" w:sz="8" w:space="0" w:color="85949B" w:themeColor="accent6" w:themeTint="BF"/>
        <w:right w:val="single" w:sz="8" w:space="0" w:color="85949B" w:themeColor="accent6" w:themeTint="BF"/>
        <w:insideH w:val="single" w:sz="8" w:space="0" w:color="85949B" w:themeColor="accent6" w:themeTint="BF"/>
      </w:tblBorders>
    </w:tblPr>
    <w:tblStylePr w:type="firstRow">
      <w:pPr>
        <w:spacing w:before="0" w:after="0" w:line="240" w:lineRule="auto"/>
      </w:pPr>
      <w:rPr>
        <w:b/>
        <w:bCs/>
        <w:color w:val="FFFFFF" w:themeColor="background1"/>
      </w:rPr>
      <w:tblPr/>
      <w:tcPr>
        <w:tcBorders>
          <w:top w:val="single" w:sz="8" w:space="0" w:color="85949B" w:themeColor="accent6" w:themeTint="BF"/>
          <w:left w:val="single" w:sz="8" w:space="0" w:color="85949B" w:themeColor="accent6" w:themeTint="BF"/>
          <w:bottom w:val="single" w:sz="8" w:space="0" w:color="85949B" w:themeColor="accent6" w:themeTint="BF"/>
          <w:right w:val="single" w:sz="8" w:space="0" w:color="85949B" w:themeColor="accent6" w:themeTint="BF"/>
          <w:insideH w:val="nil"/>
          <w:insideV w:val="nil"/>
        </w:tcBorders>
        <w:shd w:val="clear" w:color="auto" w:fill="616F76" w:themeFill="accent6"/>
      </w:tcPr>
    </w:tblStylePr>
    <w:tblStylePr w:type="lastRow">
      <w:pPr>
        <w:spacing w:before="0" w:after="0" w:line="240" w:lineRule="auto"/>
      </w:pPr>
      <w:rPr>
        <w:b/>
        <w:bCs/>
      </w:rPr>
      <w:tblPr/>
      <w:tcPr>
        <w:tcBorders>
          <w:top w:val="double" w:sz="6" w:space="0" w:color="85949B" w:themeColor="accent6" w:themeTint="BF"/>
          <w:left w:val="single" w:sz="8" w:space="0" w:color="85949B" w:themeColor="accent6" w:themeTint="BF"/>
          <w:bottom w:val="single" w:sz="8" w:space="0" w:color="85949B" w:themeColor="accent6" w:themeTint="BF"/>
          <w:right w:val="single" w:sz="8" w:space="0" w:color="85949B"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DBDE" w:themeFill="accent6" w:themeFillTint="3F"/>
      </w:tcPr>
    </w:tblStylePr>
    <w:tblStylePr w:type="band1Horz">
      <w:tblPr/>
      <w:tcPr>
        <w:tcBorders>
          <w:insideH w:val="nil"/>
          <w:insideV w:val="nil"/>
        </w:tcBorders>
        <w:shd w:val="clear" w:color="auto" w:fill="D6DB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50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5076" w:themeFill="accent1"/>
      </w:tcPr>
    </w:tblStylePr>
    <w:tblStylePr w:type="lastCol">
      <w:rPr>
        <w:b/>
        <w:bCs/>
        <w:color w:val="FFFFFF" w:themeColor="background1"/>
      </w:rPr>
      <w:tblPr/>
      <w:tcPr>
        <w:tcBorders>
          <w:left w:val="nil"/>
          <w:right w:val="nil"/>
          <w:insideH w:val="nil"/>
          <w:insideV w:val="nil"/>
        </w:tcBorders>
        <w:shd w:val="clear" w:color="auto" w:fill="0850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749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7493" w:themeFill="accent2"/>
      </w:tcPr>
    </w:tblStylePr>
    <w:tblStylePr w:type="lastCol">
      <w:rPr>
        <w:b/>
        <w:bCs/>
        <w:color w:val="FFFFFF" w:themeColor="background1"/>
      </w:rPr>
      <w:tblPr/>
      <w:tcPr>
        <w:tcBorders>
          <w:left w:val="nil"/>
          <w:right w:val="nil"/>
          <w:insideH w:val="nil"/>
          <w:insideV w:val="nil"/>
        </w:tcBorders>
        <w:shd w:val="clear" w:color="auto" w:fill="17749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3C2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3C27" w:themeFill="accent3"/>
      </w:tcPr>
    </w:tblStylePr>
    <w:tblStylePr w:type="lastCol">
      <w:rPr>
        <w:b/>
        <w:bCs/>
        <w:color w:val="FFFFFF" w:themeColor="background1"/>
      </w:rPr>
      <w:tblPr/>
      <w:tcPr>
        <w:tcBorders>
          <w:left w:val="nil"/>
          <w:right w:val="nil"/>
          <w:insideH w:val="nil"/>
          <w:insideV w:val="nil"/>
        </w:tcBorders>
        <w:shd w:val="clear" w:color="auto" w:fill="D53C2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F27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F27E" w:themeFill="accent4"/>
      </w:tcPr>
    </w:tblStylePr>
    <w:tblStylePr w:type="lastCol">
      <w:rPr>
        <w:b/>
        <w:bCs/>
        <w:color w:val="FFFFFF" w:themeColor="background1"/>
      </w:rPr>
      <w:tblPr/>
      <w:tcPr>
        <w:tcBorders>
          <w:left w:val="nil"/>
          <w:right w:val="nil"/>
          <w:insideH w:val="nil"/>
          <w:insideV w:val="nil"/>
        </w:tcBorders>
        <w:shd w:val="clear" w:color="auto" w:fill="FEF27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904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9043" w:themeFill="accent5"/>
      </w:tcPr>
    </w:tblStylePr>
    <w:tblStylePr w:type="lastCol">
      <w:rPr>
        <w:b/>
        <w:bCs/>
        <w:color w:val="FFFFFF" w:themeColor="background1"/>
      </w:rPr>
      <w:tblPr/>
      <w:tcPr>
        <w:tcBorders>
          <w:left w:val="nil"/>
          <w:right w:val="nil"/>
          <w:insideH w:val="nil"/>
          <w:insideV w:val="nil"/>
        </w:tcBorders>
        <w:shd w:val="clear" w:color="auto" w:fill="E1904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F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F76" w:themeFill="accent6"/>
      </w:tcPr>
    </w:tblStylePr>
    <w:tblStylePr w:type="lastCol">
      <w:rPr>
        <w:b/>
        <w:bCs/>
        <w:color w:val="FFFFFF" w:themeColor="background1"/>
      </w:rPr>
      <w:tblPr/>
      <w:tcPr>
        <w:tcBorders>
          <w:left w:val="nil"/>
          <w:right w:val="nil"/>
          <w:insideH w:val="nil"/>
          <w:insideV w:val="nil"/>
        </w:tcBorders>
        <w:shd w:val="clear" w:color="auto" w:fill="616F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85076" w:themeColor="accent1"/>
        <w:bottom w:val="single" w:sz="8" w:space="0" w:color="085076" w:themeColor="accent1"/>
      </w:tblBorders>
    </w:tblPr>
    <w:tblStylePr w:type="firstRow">
      <w:rPr>
        <w:rFonts w:asciiTheme="majorHAnsi" w:eastAsiaTheme="majorEastAsia" w:hAnsiTheme="majorHAnsi" w:cstheme="majorBidi"/>
      </w:rPr>
      <w:tblPr/>
      <w:tcPr>
        <w:tcBorders>
          <w:top w:val="nil"/>
          <w:bottom w:val="single" w:sz="8" w:space="0" w:color="085076" w:themeColor="accent1"/>
        </w:tcBorders>
      </w:tcPr>
    </w:tblStylePr>
    <w:tblStylePr w:type="lastRow">
      <w:rPr>
        <w:b/>
        <w:bCs/>
        <w:color w:val="44546A" w:themeColor="text2"/>
      </w:rPr>
      <w:tblPr/>
      <w:tcPr>
        <w:tcBorders>
          <w:top w:val="single" w:sz="8" w:space="0" w:color="085076" w:themeColor="accent1"/>
          <w:bottom w:val="single" w:sz="8" w:space="0" w:color="085076" w:themeColor="accent1"/>
        </w:tcBorders>
      </w:tcPr>
    </w:tblStylePr>
    <w:tblStylePr w:type="firstCol">
      <w:rPr>
        <w:b/>
        <w:bCs/>
      </w:rPr>
    </w:tblStylePr>
    <w:tblStylePr w:type="lastCol">
      <w:rPr>
        <w:b/>
        <w:bCs/>
      </w:rPr>
      <w:tblPr/>
      <w:tcPr>
        <w:tcBorders>
          <w:top w:val="single" w:sz="8" w:space="0" w:color="085076" w:themeColor="accent1"/>
          <w:bottom w:val="single" w:sz="8" w:space="0" w:color="085076" w:themeColor="accent1"/>
        </w:tcBorders>
      </w:tcPr>
    </w:tblStylePr>
    <w:tblStylePr w:type="band1Vert">
      <w:tblPr/>
      <w:tcPr>
        <w:shd w:val="clear" w:color="auto" w:fill="A6DCF9" w:themeFill="accent1" w:themeFillTint="3F"/>
      </w:tcPr>
    </w:tblStylePr>
    <w:tblStylePr w:type="band1Horz">
      <w:tblPr/>
      <w:tcPr>
        <w:shd w:val="clear" w:color="auto" w:fill="A6DCF9"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177493" w:themeColor="accent2"/>
        <w:bottom w:val="single" w:sz="8" w:space="0" w:color="177493" w:themeColor="accent2"/>
      </w:tblBorders>
    </w:tblPr>
    <w:tblStylePr w:type="firstRow">
      <w:rPr>
        <w:rFonts w:asciiTheme="majorHAnsi" w:eastAsiaTheme="majorEastAsia" w:hAnsiTheme="majorHAnsi" w:cstheme="majorBidi"/>
      </w:rPr>
      <w:tblPr/>
      <w:tcPr>
        <w:tcBorders>
          <w:top w:val="nil"/>
          <w:bottom w:val="single" w:sz="8" w:space="0" w:color="177493" w:themeColor="accent2"/>
        </w:tcBorders>
      </w:tcPr>
    </w:tblStylePr>
    <w:tblStylePr w:type="lastRow">
      <w:rPr>
        <w:b/>
        <w:bCs/>
        <w:color w:val="44546A" w:themeColor="text2"/>
      </w:rPr>
      <w:tblPr/>
      <w:tcPr>
        <w:tcBorders>
          <w:top w:val="single" w:sz="8" w:space="0" w:color="177493" w:themeColor="accent2"/>
          <w:bottom w:val="single" w:sz="8" w:space="0" w:color="177493" w:themeColor="accent2"/>
        </w:tcBorders>
      </w:tcPr>
    </w:tblStylePr>
    <w:tblStylePr w:type="firstCol">
      <w:rPr>
        <w:b/>
        <w:bCs/>
      </w:rPr>
    </w:tblStylePr>
    <w:tblStylePr w:type="lastCol">
      <w:rPr>
        <w:b/>
        <w:bCs/>
      </w:rPr>
      <w:tblPr/>
      <w:tcPr>
        <w:tcBorders>
          <w:top w:val="single" w:sz="8" w:space="0" w:color="177493" w:themeColor="accent2"/>
          <w:bottom w:val="single" w:sz="8" w:space="0" w:color="177493" w:themeColor="accent2"/>
        </w:tcBorders>
      </w:tcPr>
    </w:tblStylePr>
    <w:tblStylePr w:type="band1Vert">
      <w:tblPr/>
      <w:tcPr>
        <w:shd w:val="clear" w:color="auto" w:fill="B6E4F3" w:themeFill="accent2" w:themeFillTint="3F"/>
      </w:tcPr>
    </w:tblStylePr>
    <w:tblStylePr w:type="band1Horz">
      <w:tblPr/>
      <w:tcPr>
        <w:shd w:val="clear" w:color="auto" w:fill="B6E4F3"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53C27" w:themeColor="accent3"/>
        <w:bottom w:val="single" w:sz="8" w:space="0" w:color="D53C27" w:themeColor="accent3"/>
      </w:tblBorders>
    </w:tblPr>
    <w:tblStylePr w:type="firstRow">
      <w:rPr>
        <w:rFonts w:asciiTheme="majorHAnsi" w:eastAsiaTheme="majorEastAsia" w:hAnsiTheme="majorHAnsi" w:cstheme="majorBidi"/>
      </w:rPr>
      <w:tblPr/>
      <w:tcPr>
        <w:tcBorders>
          <w:top w:val="nil"/>
          <w:bottom w:val="single" w:sz="8" w:space="0" w:color="D53C27" w:themeColor="accent3"/>
        </w:tcBorders>
      </w:tcPr>
    </w:tblStylePr>
    <w:tblStylePr w:type="lastRow">
      <w:rPr>
        <w:b/>
        <w:bCs/>
        <w:color w:val="44546A" w:themeColor="text2"/>
      </w:rPr>
      <w:tblPr/>
      <w:tcPr>
        <w:tcBorders>
          <w:top w:val="single" w:sz="8" w:space="0" w:color="D53C27" w:themeColor="accent3"/>
          <w:bottom w:val="single" w:sz="8" w:space="0" w:color="D53C27" w:themeColor="accent3"/>
        </w:tcBorders>
      </w:tcPr>
    </w:tblStylePr>
    <w:tblStylePr w:type="firstCol">
      <w:rPr>
        <w:b/>
        <w:bCs/>
      </w:rPr>
    </w:tblStylePr>
    <w:tblStylePr w:type="lastCol">
      <w:rPr>
        <w:b/>
        <w:bCs/>
      </w:rPr>
      <w:tblPr/>
      <w:tcPr>
        <w:tcBorders>
          <w:top w:val="single" w:sz="8" w:space="0" w:color="D53C27" w:themeColor="accent3"/>
          <w:bottom w:val="single" w:sz="8" w:space="0" w:color="D53C27" w:themeColor="accent3"/>
        </w:tcBorders>
      </w:tcPr>
    </w:tblStylePr>
    <w:tblStylePr w:type="band1Vert">
      <w:tblPr/>
      <w:tcPr>
        <w:shd w:val="clear" w:color="auto" w:fill="F5CEC8" w:themeFill="accent3" w:themeFillTint="3F"/>
      </w:tcPr>
    </w:tblStylePr>
    <w:tblStylePr w:type="band1Horz">
      <w:tblPr/>
      <w:tcPr>
        <w:shd w:val="clear" w:color="auto" w:fill="F5CEC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EF27E" w:themeColor="accent4"/>
        <w:bottom w:val="single" w:sz="8" w:space="0" w:color="FEF27E" w:themeColor="accent4"/>
      </w:tblBorders>
    </w:tblPr>
    <w:tblStylePr w:type="firstRow">
      <w:rPr>
        <w:rFonts w:asciiTheme="majorHAnsi" w:eastAsiaTheme="majorEastAsia" w:hAnsiTheme="majorHAnsi" w:cstheme="majorBidi"/>
      </w:rPr>
      <w:tblPr/>
      <w:tcPr>
        <w:tcBorders>
          <w:top w:val="nil"/>
          <w:bottom w:val="single" w:sz="8" w:space="0" w:color="FEF27E" w:themeColor="accent4"/>
        </w:tcBorders>
      </w:tcPr>
    </w:tblStylePr>
    <w:tblStylePr w:type="lastRow">
      <w:rPr>
        <w:b/>
        <w:bCs/>
        <w:color w:val="44546A" w:themeColor="text2"/>
      </w:rPr>
      <w:tblPr/>
      <w:tcPr>
        <w:tcBorders>
          <w:top w:val="single" w:sz="8" w:space="0" w:color="FEF27E" w:themeColor="accent4"/>
          <w:bottom w:val="single" w:sz="8" w:space="0" w:color="FEF27E" w:themeColor="accent4"/>
        </w:tcBorders>
      </w:tcPr>
    </w:tblStylePr>
    <w:tblStylePr w:type="firstCol">
      <w:rPr>
        <w:b/>
        <w:bCs/>
      </w:rPr>
    </w:tblStylePr>
    <w:tblStylePr w:type="lastCol">
      <w:rPr>
        <w:b/>
        <w:bCs/>
      </w:rPr>
      <w:tblPr/>
      <w:tcPr>
        <w:tcBorders>
          <w:top w:val="single" w:sz="8" w:space="0" w:color="FEF27E" w:themeColor="accent4"/>
          <w:bottom w:val="single" w:sz="8" w:space="0" w:color="FEF27E" w:themeColor="accent4"/>
        </w:tcBorders>
      </w:tcPr>
    </w:tblStylePr>
    <w:tblStylePr w:type="band1Vert">
      <w:tblPr/>
      <w:tcPr>
        <w:shd w:val="clear" w:color="auto" w:fill="FEFBDE" w:themeFill="accent4" w:themeFillTint="3F"/>
      </w:tcPr>
    </w:tblStylePr>
    <w:tblStylePr w:type="band1Horz">
      <w:tblPr/>
      <w:tcPr>
        <w:shd w:val="clear" w:color="auto" w:fill="FEFBDE"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19043" w:themeColor="accent5"/>
        <w:bottom w:val="single" w:sz="8" w:space="0" w:color="E19043" w:themeColor="accent5"/>
      </w:tblBorders>
    </w:tblPr>
    <w:tblStylePr w:type="firstRow">
      <w:rPr>
        <w:rFonts w:asciiTheme="majorHAnsi" w:eastAsiaTheme="majorEastAsia" w:hAnsiTheme="majorHAnsi" w:cstheme="majorBidi"/>
      </w:rPr>
      <w:tblPr/>
      <w:tcPr>
        <w:tcBorders>
          <w:top w:val="nil"/>
          <w:bottom w:val="single" w:sz="8" w:space="0" w:color="E19043" w:themeColor="accent5"/>
        </w:tcBorders>
      </w:tcPr>
    </w:tblStylePr>
    <w:tblStylePr w:type="lastRow">
      <w:rPr>
        <w:b/>
        <w:bCs/>
        <w:color w:val="44546A" w:themeColor="text2"/>
      </w:rPr>
      <w:tblPr/>
      <w:tcPr>
        <w:tcBorders>
          <w:top w:val="single" w:sz="8" w:space="0" w:color="E19043" w:themeColor="accent5"/>
          <w:bottom w:val="single" w:sz="8" w:space="0" w:color="E19043" w:themeColor="accent5"/>
        </w:tcBorders>
      </w:tcPr>
    </w:tblStylePr>
    <w:tblStylePr w:type="firstCol">
      <w:rPr>
        <w:b/>
        <w:bCs/>
      </w:rPr>
    </w:tblStylePr>
    <w:tblStylePr w:type="lastCol">
      <w:rPr>
        <w:b/>
        <w:bCs/>
      </w:rPr>
      <w:tblPr/>
      <w:tcPr>
        <w:tcBorders>
          <w:top w:val="single" w:sz="8" w:space="0" w:color="E19043" w:themeColor="accent5"/>
          <w:bottom w:val="single" w:sz="8" w:space="0" w:color="E19043" w:themeColor="accent5"/>
        </w:tcBorders>
      </w:tcPr>
    </w:tblStylePr>
    <w:tblStylePr w:type="band1Vert">
      <w:tblPr/>
      <w:tcPr>
        <w:shd w:val="clear" w:color="auto" w:fill="F7E3D0" w:themeFill="accent5" w:themeFillTint="3F"/>
      </w:tcPr>
    </w:tblStylePr>
    <w:tblStylePr w:type="band1Horz">
      <w:tblPr/>
      <w:tcPr>
        <w:shd w:val="clear" w:color="auto" w:fill="F7E3D0"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616F76" w:themeColor="accent6"/>
        <w:bottom w:val="single" w:sz="8" w:space="0" w:color="616F76" w:themeColor="accent6"/>
      </w:tblBorders>
    </w:tblPr>
    <w:tblStylePr w:type="firstRow">
      <w:rPr>
        <w:rFonts w:asciiTheme="majorHAnsi" w:eastAsiaTheme="majorEastAsia" w:hAnsiTheme="majorHAnsi" w:cstheme="majorBidi"/>
      </w:rPr>
      <w:tblPr/>
      <w:tcPr>
        <w:tcBorders>
          <w:top w:val="nil"/>
          <w:bottom w:val="single" w:sz="8" w:space="0" w:color="616F76" w:themeColor="accent6"/>
        </w:tcBorders>
      </w:tcPr>
    </w:tblStylePr>
    <w:tblStylePr w:type="lastRow">
      <w:rPr>
        <w:b/>
        <w:bCs/>
        <w:color w:val="44546A" w:themeColor="text2"/>
      </w:rPr>
      <w:tblPr/>
      <w:tcPr>
        <w:tcBorders>
          <w:top w:val="single" w:sz="8" w:space="0" w:color="616F76" w:themeColor="accent6"/>
          <w:bottom w:val="single" w:sz="8" w:space="0" w:color="616F76" w:themeColor="accent6"/>
        </w:tcBorders>
      </w:tcPr>
    </w:tblStylePr>
    <w:tblStylePr w:type="firstCol">
      <w:rPr>
        <w:b/>
        <w:bCs/>
      </w:rPr>
    </w:tblStylePr>
    <w:tblStylePr w:type="lastCol">
      <w:rPr>
        <w:b/>
        <w:bCs/>
      </w:rPr>
      <w:tblPr/>
      <w:tcPr>
        <w:tcBorders>
          <w:top w:val="single" w:sz="8" w:space="0" w:color="616F76" w:themeColor="accent6"/>
          <w:bottom w:val="single" w:sz="8" w:space="0" w:color="616F76" w:themeColor="accent6"/>
        </w:tcBorders>
      </w:tcPr>
    </w:tblStylePr>
    <w:tblStylePr w:type="band1Vert">
      <w:tblPr/>
      <w:tcPr>
        <w:shd w:val="clear" w:color="auto" w:fill="D6DBDE" w:themeFill="accent6" w:themeFillTint="3F"/>
      </w:tcPr>
    </w:tblStylePr>
    <w:tblStylePr w:type="band1Horz">
      <w:tblPr/>
      <w:tcPr>
        <w:shd w:val="clear" w:color="auto" w:fill="D6DBDE"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5076" w:themeColor="accent1"/>
        <w:left w:val="single" w:sz="8" w:space="0" w:color="085076" w:themeColor="accent1"/>
        <w:bottom w:val="single" w:sz="8" w:space="0" w:color="085076" w:themeColor="accent1"/>
        <w:right w:val="single" w:sz="8" w:space="0" w:color="085076" w:themeColor="accent1"/>
      </w:tblBorders>
    </w:tblPr>
    <w:tblStylePr w:type="firstRow">
      <w:rPr>
        <w:sz w:val="24"/>
        <w:szCs w:val="24"/>
      </w:rPr>
      <w:tblPr/>
      <w:tcPr>
        <w:tcBorders>
          <w:top w:val="nil"/>
          <w:left w:val="nil"/>
          <w:bottom w:val="single" w:sz="24" w:space="0" w:color="085076" w:themeColor="accent1"/>
          <w:right w:val="nil"/>
          <w:insideH w:val="nil"/>
          <w:insideV w:val="nil"/>
        </w:tcBorders>
        <w:shd w:val="clear" w:color="auto" w:fill="FFFFFF" w:themeFill="background1"/>
      </w:tcPr>
    </w:tblStylePr>
    <w:tblStylePr w:type="lastRow">
      <w:tblPr/>
      <w:tcPr>
        <w:tcBorders>
          <w:top w:val="single" w:sz="8" w:space="0" w:color="0850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5076" w:themeColor="accent1"/>
          <w:insideH w:val="nil"/>
          <w:insideV w:val="nil"/>
        </w:tcBorders>
        <w:shd w:val="clear" w:color="auto" w:fill="FFFFFF" w:themeFill="background1"/>
      </w:tcPr>
    </w:tblStylePr>
    <w:tblStylePr w:type="lastCol">
      <w:tblPr/>
      <w:tcPr>
        <w:tcBorders>
          <w:top w:val="nil"/>
          <w:left w:val="single" w:sz="8" w:space="0" w:color="0850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CF9" w:themeFill="accent1" w:themeFillTint="3F"/>
      </w:tcPr>
    </w:tblStylePr>
    <w:tblStylePr w:type="band1Horz">
      <w:tblPr/>
      <w:tcPr>
        <w:tcBorders>
          <w:top w:val="nil"/>
          <w:bottom w:val="nil"/>
          <w:insideH w:val="nil"/>
          <w:insideV w:val="nil"/>
        </w:tcBorders>
        <w:shd w:val="clear" w:color="auto" w:fill="A6DC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7493" w:themeColor="accent2"/>
        <w:left w:val="single" w:sz="8" w:space="0" w:color="177493" w:themeColor="accent2"/>
        <w:bottom w:val="single" w:sz="8" w:space="0" w:color="177493" w:themeColor="accent2"/>
        <w:right w:val="single" w:sz="8" w:space="0" w:color="177493" w:themeColor="accent2"/>
      </w:tblBorders>
    </w:tblPr>
    <w:tblStylePr w:type="firstRow">
      <w:rPr>
        <w:sz w:val="24"/>
        <w:szCs w:val="24"/>
      </w:rPr>
      <w:tblPr/>
      <w:tcPr>
        <w:tcBorders>
          <w:top w:val="nil"/>
          <w:left w:val="nil"/>
          <w:bottom w:val="single" w:sz="24" w:space="0" w:color="177493" w:themeColor="accent2"/>
          <w:right w:val="nil"/>
          <w:insideH w:val="nil"/>
          <w:insideV w:val="nil"/>
        </w:tcBorders>
        <w:shd w:val="clear" w:color="auto" w:fill="FFFFFF" w:themeFill="background1"/>
      </w:tcPr>
    </w:tblStylePr>
    <w:tblStylePr w:type="lastRow">
      <w:tblPr/>
      <w:tcPr>
        <w:tcBorders>
          <w:top w:val="single" w:sz="8" w:space="0" w:color="17749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7493" w:themeColor="accent2"/>
          <w:insideH w:val="nil"/>
          <w:insideV w:val="nil"/>
        </w:tcBorders>
        <w:shd w:val="clear" w:color="auto" w:fill="FFFFFF" w:themeFill="background1"/>
      </w:tcPr>
    </w:tblStylePr>
    <w:tblStylePr w:type="lastCol">
      <w:tblPr/>
      <w:tcPr>
        <w:tcBorders>
          <w:top w:val="nil"/>
          <w:left w:val="single" w:sz="8" w:space="0" w:color="17749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4F3" w:themeFill="accent2" w:themeFillTint="3F"/>
      </w:tcPr>
    </w:tblStylePr>
    <w:tblStylePr w:type="band1Horz">
      <w:tblPr/>
      <w:tcPr>
        <w:tcBorders>
          <w:top w:val="nil"/>
          <w:bottom w:val="nil"/>
          <w:insideH w:val="nil"/>
          <w:insideV w:val="nil"/>
        </w:tcBorders>
        <w:shd w:val="clear" w:color="auto" w:fill="B6E4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3C27" w:themeColor="accent3"/>
        <w:left w:val="single" w:sz="8" w:space="0" w:color="D53C27" w:themeColor="accent3"/>
        <w:bottom w:val="single" w:sz="8" w:space="0" w:color="D53C27" w:themeColor="accent3"/>
        <w:right w:val="single" w:sz="8" w:space="0" w:color="D53C27" w:themeColor="accent3"/>
      </w:tblBorders>
    </w:tblPr>
    <w:tblStylePr w:type="firstRow">
      <w:rPr>
        <w:sz w:val="24"/>
        <w:szCs w:val="24"/>
      </w:rPr>
      <w:tblPr/>
      <w:tcPr>
        <w:tcBorders>
          <w:top w:val="nil"/>
          <w:left w:val="nil"/>
          <w:bottom w:val="single" w:sz="24" w:space="0" w:color="D53C27" w:themeColor="accent3"/>
          <w:right w:val="nil"/>
          <w:insideH w:val="nil"/>
          <w:insideV w:val="nil"/>
        </w:tcBorders>
        <w:shd w:val="clear" w:color="auto" w:fill="FFFFFF" w:themeFill="background1"/>
      </w:tcPr>
    </w:tblStylePr>
    <w:tblStylePr w:type="lastRow">
      <w:tblPr/>
      <w:tcPr>
        <w:tcBorders>
          <w:top w:val="single" w:sz="8" w:space="0" w:color="D53C2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3C27" w:themeColor="accent3"/>
          <w:insideH w:val="nil"/>
          <w:insideV w:val="nil"/>
        </w:tcBorders>
        <w:shd w:val="clear" w:color="auto" w:fill="FFFFFF" w:themeFill="background1"/>
      </w:tcPr>
    </w:tblStylePr>
    <w:tblStylePr w:type="lastCol">
      <w:tblPr/>
      <w:tcPr>
        <w:tcBorders>
          <w:top w:val="nil"/>
          <w:left w:val="single" w:sz="8" w:space="0" w:color="D53C2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EC8" w:themeFill="accent3" w:themeFillTint="3F"/>
      </w:tcPr>
    </w:tblStylePr>
    <w:tblStylePr w:type="band1Horz">
      <w:tblPr/>
      <w:tcPr>
        <w:tcBorders>
          <w:top w:val="nil"/>
          <w:bottom w:val="nil"/>
          <w:insideH w:val="nil"/>
          <w:insideV w:val="nil"/>
        </w:tcBorders>
        <w:shd w:val="clear" w:color="auto" w:fill="F5CE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F27E" w:themeColor="accent4"/>
        <w:left w:val="single" w:sz="8" w:space="0" w:color="FEF27E" w:themeColor="accent4"/>
        <w:bottom w:val="single" w:sz="8" w:space="0" w:color="FEF27E" w:themeColor="accent4"/>
        <w:right w:val="single" w:sz="8" w:space="0" w:color="FEF27E" w:themeColor="accent4"/>
      </w:tblBorders>
    </w:tblPr>
    <w:tblStylePr w:type="firstRow">
      <w:rPr>
        <w:sz w:val="24"/>
        <w:szCs w:val="24"/>
      </w:rPr>
      <w:tblPr/>
      <w:tcPr>
        <w:tcBorders>
          <w:top w:val="nil"/>
          <w:left w:val="nil"/>
          <w:bottom w:val="single" w:sz="24" w:space="0" w:color="FEF27E" w:themeColor="accent4"/>
          <w:right w:val="nil"/>
          <w:insideH w:val="nil"/>
          <w:insideV w:val="nil"/>
        </w:tcBorders>
        <w:shd w:val="clear" w:color="auto" w:fill="FFFFFF" w:themeFill="background1"/>
      </w:tcPr>
    </w:tblStylePr>
    <w:tblStylePr w:type="lastRow">
      <w:tblPr/>
      <w:tcPr>
        <w:tcBorders>
          <w:top w:val="single" w:sz="8" w:space="0" w:color="FEF27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F27E" w:themeColor="accent4"/>
          <w:insideH w:val="nil"/>
          <w:insideV w:val="nil"/>
        </w:tcBorders>
        <w:shd w:val="clear" w:color="auto" w:fill="FFFFFF" w:themeFill="background1"/>
      </w:tcPr>
    </w:tblStylePr>
    <w:tblStylePr w:type="lastCol">
      <w:tblPr/>
      <w:tcPr>
        <w:tcBorders>
          <w:top w:val="nil"/>
          <w:left w:val="single" w:sz="8" w:space="0" w:color="FEF27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BDE" w:themeFill="accent4" w:themeFillTint="3F"/>
      </w:tcPr>
    </w:tblStylePr>
    <w:tblStylePr w:type="band1Horz">
      <w:tblPr/>
      <w:tcPr>
        <w:tcBorders>
          <w:top w:val="nil"/>
          <w:bottom w:val="nil"/>
          <w:insideH w:val="nil"/>
          <w:insideV w:val="nil"/>
        </w:tcBorders>
        <w:shd w:val="clear" w:color="auto" w:fill="FEFB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043" w:themeColor="accent5"/>
        <w:left w:val="single" w:sz="8" w:space="0" w:color="E19043" w:themeColor="accent5"/>
        <w:bottom w:val="single" w:sz="8" w:space="0" w:color="E19043" w:themeColor="accent5"/>
        <w:right w:val="single" w:sz="8" w:space="0" w:color="E19043" w:themeColor="accent5"/>
      </w:tblBorders>
    </w:tblPr>
    <w:tblStylePr w:type="firstRow">
      <w:rPr>
        <w:sz w:val="24"/>
        <w:szCs w:val="24"/>
      </w:rPr>
      <w:tblPr/>
      <w:tcPr>
        <w:tcBorders>
          <w:top w:val="nil"/>
          <w:left w:val="nil"/>
          <w:bottom w:val="single" w:sz="24" w:space="0" w:color="E19043" w:themeColor="accent5"/>
          <w:right w:val="nil"/>
          <w:insideH w:val="nil"/>
          <w:insideV w:val="nil"/>
        </w:tcBorders>
        <w:shd w:val="clear" w:color="auto" w:fill="FFFFFF" w:themeFill="background1"/>
      </w:tcPr>
    </w:tblStylePr>
    <w:tblStylePr w:type="lastRow">
      <w:tblPr/>
      <w:tcPr>
        <w:tcBorders>
          <w:top w:val="single" w:sz="8" w:space="0" w:color="E1904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9043" w:themeColor="accent5"/>
          <w:insideH w:val="nil"/>
          <w:insideV w:val="nil"/>
        </w:tcBorders>
        <w:shd w:val="clear" w:color="auto" w:fill="FFFFFF" w:themeFill="background1"/>
      </w:tcPr>
    </w:tblStylePr>
    <w:tblStylePr w:type="lastCol">
      <w:tblPr/>
      <w:tcPr>
        <w:tcBorders>
          <w:top w:val="nil"/>
          <w:left w:val="single" w:sz="8" w:space="0" w:color="E1904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3D0" w:themeFill="accent5" w:themeFillTint="3F"/>
      </w:tcPr>
    </w:tblStylePr>
    <w:tblStylePr w:type="band1Horz">
      <w:tblPr/>
      <w:tcPr>
        <w:tcBorders>
          <w:top w:val="nil"/>
          <w:bottom w:val="nil"/>
          <w:insideH w:val="nil"/>
          <w:insideV w:val="nil"/>
        </w:tcBorders>
        <w:shd w:val="clear" w:color="auto" w:fill="F7E3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6F76" w:themeColor="accent6"/>
        <w:left w:val="single" w:sz="8" w:space="0" w:color="616F76" w:themeColor="accent6"/>
        <w:bottom w:val="single" w:sz="8" w:space="0" w:color="616F76" w:themeColor="accent6"/>
        <w:right w:val="single" w:sz="8" w:space="0" w:color="616F76" w:themeColor="accent6"/>
      </w:tblBorders>
    </w:tblPr>
    <w:tblStylePr w:type="firstRow">
      <w:rPr>
        <w:sz w:val="24"/>
        <w:szCs w:val="24"/>
      </w:rPr>
      <w:tblPr/>
      <w:tcPr>
        <w:tcBorders>
          <w:top w:val="nil"/>
          <w:left w:val="nil"/>
          <w:bottom w:val="single" w:sz="24" w:space="0" w:color="616F76" w:themeColor="accent6"/>
          <w:right w:val="nil"/>
          <w:insideH w:val="nil"/>
          <w:insideV w:val="nil"/>
        </w:tcBorders>
        <w:shd w:val="clear" w:color="auto" w:fill="FFFFFF" w:themeFill="background1"/>
      </w:tcPr>
    </w:tblStylePr>
    <w:tblStylePr w:type="lastRow">
      <w:tblPr/>
      <w:tcPr>
        <w:tcBorders>
          <w:top w:val="single" w:sz="8" w:space="0" w:color="616F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F76" w:themeColor="accent6"/>
          <w:insideH w:val="nil"/>
          <w:insideV w:val="nil"/>
        </w:tcBorders>
        <w:shd w:val="clear" w:color="auto" w:fill="FFFFFF" w:themeFill="background1"/>
      </w:tcPr>
    </w:tblStylePr>
    <w:tblStylePr w:type="lastCol">
      <w:tblPr/>
      <w:tcPr>
        <w:tcBorders>
          <w:top w:val="nil"/>
          <w:left w:val="single" w:sz="8" w:space="0" w:color="616F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BDE" w:themeFill="accent6" w:themeFillTint="3F"/>
      </w:tcPr>
    </w:tblStylePr>
    <w:tblStylePr w:type="band1Horz">
      <w:tblPr/>
      <w:tcPr>
        <w:tcBorders>
          <w:top w:val="nil"/>
          <w:bottom w:val="nil"/>
          <w:insideH w:val="nil"/>
          <w:insideV w:val="nil"/>
        </w:tcBorders>
        <w:shd w:val="clear" w:color="auto" w:fill="D6DB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E8CD0" w:themeColor="accent1" w:themeTint="BF"/>
        <w:left w:val="single" w:sz="8" w:space="0" w:color="0E8CD0" w:themeColor="accent1" w:themeTint="BF"/>
        <w:bottom w:val="single" w:sz="8" w:space="0" w:color="0E8CD0" w:themeColor="accent1" w:themeTint="BF"/>
        <w:right w:val="single" w:sz="8" w:space="0" w:color="0E8CD0" w:themeColor="accent1" w:themeTint="BF"/>
        <w:insideH w:val="single" w:sz="8" w:space="0" w:color="0E8CD0" w:themeColor="accent1" w:themeTint="BF"/>
        <w:insideV w:val="single" w:sz="8" w:space="0" w:color="0E8CD0" w:themeColor="accent1" w:themeTint="BF"/>
      </w:tblBorders>
    </w:tblPr>
    <w:tcPr>
      <w:shd w:val="clear" w:color="auto" w:fill="A6DCF9" w:themeFill="accent1" w:themeFillTint="3F"/>
    </w:tcPr>
    <w:tblStylePr w:type="firstRow">
      <w:rPr>
        <w:b/>
        <w:bCs/>
      </w:rPr>
    </w:tblStylePr>
    <w:tblStylePr w:type="lastRow">
      <w:rPr>
        <w:b/>
        <w:bCs/>
      </w:rPr>
      <w:tblPr/>
      <w:tcPr>
        <w:tcBorders>
          <w:top w:val="single" w:sz="18" w:space="0" w:color="0E8CD0" w:themeColor="accent1" w:themeTint="BF"/>
        </w:tcBorders>
      </w:tcPr>
    </w:tblStylePr>
    <w:tblStylePr w:type="firstCol">
      <w:rPr>
        <w:b/>
        <w:bCs/>
      </w:rPr>
    </w:tblStylePr>
    <w:tblStylePr w:type="lastCol">
      <w:rPr>
        <w:b/>
        <w:bCs/>
      </w:rPr>
    </w:tblStylePr>
    <w:tblStylePr w:type="band1Vert">
      <w:tblPr/>
      <w:tcPr>
        <w:shd w:val="clear" w:color="auto" w:fill="4BB8F2" w:themeFill="accent1" w:themeFillTint="7F"/>
      </w:tcPr>
    </w:tblStylePr>
    <w:tblStylePr w:type="band1Horz">
      <w:tblPr/>
      <w:tcPr>
        <w:shd w:val="clear" w:color="auto" w:fill="4BB8F2"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22ADDC" w:themeColor="accent2" w:themeTint="BF"/>
        <w:left w:val="single" w:sz="8" w:space="0" w:color="22ADDC" w:themeColor="accent2" w:themeTint="BF"/>
        <w:bottom w:val="single" w:sz="8" w:space="0" w:color="22ADDC" w:themeColor="accent2" w:themeTint="BF"/>
        <w:right w:val="single" w:sz="8" w:space="0" w:color="22ADDC" w:themeColor="accent2" w:themeTint="BF"/>
        <w:insideH w:val="single" w:sz="8" w:space="0" w:color="22ADDC" w:themeColor="accent2" w:themeTint="BF"/>
        <w:insideV w:val="single" w:sz="8" w:space="0" w:color="22ADDC" w:themeColor="accent2" w:themeTint="BF"/>
      </w:tblBorders>
    </w:tblPr>
    <w:tcPr>
      <w:shd w:val="clear" w:color="auto" w:fill="B6E4F3" w:themeFill="accent2" w:themeFillTint="3F"/>
    </w:tcPr>
    <w:tblStylePr w:type="firstRow">
      <w:rPr>
        <w:b/>
        <w:bCs/>
      </w:rPr>
    </w:tblStylePr>
    <w:tblStylePr w:type="lastRow">
      <w:rPr>
        <w:b/>
        <w:bCs/>
      </w:rPr>
      <w:tblPr/>
      <w:tcPr>
        <w:tcBorders>
          <w:top w:val="single" w:sz="18" w:space="0" w:color="22ADDC" w:themeColor="accent2" w:themeTint="BF"/>
        </w:tcBorders>
      </w:tcPr>
    </w:tblStylePr>
    <w:tblStylePr w:type="firstCol">
      <w:rPr>
        <w:b/>
        <w:bCs/>
      </w:rPr>
    </w:tblStylePr>
    <w:tblStylePr w:type="lastCol">
      <w:rPr>
        <w:b/>
        <w:bCs/>
      </w:rPr>
    </w:tblStylePr>
    <w:tblStylePr w:type="band1Vert">
      <w:tblPr/>
      <w:tcPr>
        <w:shd w:val="clear" w:color="auto" w:fill="6CC9E8" w:themeFill="accent2" w:themeFillTint="7F"/>
      </w:tcPr>
    </w:tblStylePr>
    <w:tblStylePr w:type="band1Horz">
      <w:tblPr/>
      <w:tcPr>
        <w:shd w:val="clear" w:color="auto" w:fill="6CC9E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E16B5B" w:themeColor="accent3" w:themeTint="BF"/>
        <w:left w:val="single" w:sz="8" w:space="0" w:color="E16B5B" w:themeColor="accent3" w:themeTint="BF"/>
        <w:bottom w:val="single" w:sz="8" w:space="0" w:color="E16B5B" w:themeColor="accent3" w:themeTint="BF"/>
        <w:right w:val="single" w:sz="8" w:space="0" w:color="E16B5B" w:themeColor="accent3" w:themeTint="BF"/>
        <w:insideH w:val="single" w:sz="8" w:space="0" w:color="E16B5B" w:themeColor="accent3" w:themeTint="BF"/>
        <w:insideV w:val="single" w:sz="8" w:space="0" w:color="E16B5B" w:themeColor="accent3" w:themeTint="BF"/>
      </w:tblBorders>
    </w:tblPr>
    <w:tcPr>
      <w:shd w:val="clear" w:color="auto" w:fill="F5CEC8" w:themeFill="accent3" w:themeFillTint="3F"/>
    </w:tcPr>
    <w:tblStylePr w:type="firstRow">
      <w:rPr>
        <w:b/>
        <w:bCs/>
      </w:rPr>
    </w:tblStylePr>
    <w:tblStylePr w:type="lastRow">
      <w:rPr>
        <w:b/>
        <w:bCs/>
      </w:rPr>
      <w:tblPr/>
      <w:tcPr>
        <w:tcBorders>
          <w:top w:val="single" w:sz="18" w:space="0" w:color="E16B5B" w:themeColor="accent3" w:themeTint="BF"/>
        </w:tcBorders>
      </w:tcPr>
    </w:tblStylePr>
    <w:tblStylePr w:type="firstCol">
      <w:rPr>
        <w:b/>
        <w:bCs/>
      </w:rPr>
    </w:tblStylePr>
    <w:tblStylePr w:type="lastCol">
      <w:rPr>
        <w:b/>
        <w:bCs/>
      </w:rPr>
    </w:tblStylePr>
    <w:tblStylePr w:type="band1Vert">
      <w:tblPr/>
      <w:tcPr>
        <w:shd w:val="clear" w:color="auto" w:fill="EB9C92" w:themeFill="accent3" w:themeFillTint="7F"/>
      </w:tcPr>
    </w:tblStylePr>
    <w:tblStylePr w:type="band1Horz">
      <w:tblPr/>
      <w:tcPr>
        <w:shd w:val="clear" w:color="auto" w:fill="EB9C9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EF59E" w:themeColor="accent4" w:themeTint="BF"/>
        <w:left w:val="single" w:sz="8" w:space="0" w:color="FEF59E" w:themeColor="accent4" w:themeTint="BF"/>
        <w:bottom w:val="single" w:sz="8" w:space="0" w:color="FEF59E" w:themeColor="accent4" w:themeTint="BF"/>
        <w:right w:val="single" w:sz="8" w:space="0" w:color="FEF59E" w:themeColor="accent4" w:themeTint="BF"/>
        <w:insideH w:val="single" w:sz="8" w:space="0" w:color="FEF59E" w:themeColor="accent4" w:themeTint="BF"/>
        <w:insideV w:val="single" w:sz="8" w:space="0" w:color="FEF59E" w:themeColor="accent4" w:themeTint="BF"/>
      </w:tblBorders>
    </w:tblPr>
    <w:tcPr>
      <w:shd w:val="clear" w:color="auto" w:fill="FEFBDE" w:themeFill="accent4" w:themeFillTint="3F"/>
    </w:tcPr>
    <w:tblStylePr w:type="firstRow">
      <w:rPr>
        <w:b/>
        <w:bCs/>
      </w:rPr>
    </w:tblStylePr>
    <w:tblStylePr w:type="lastRow">
      <w:rPr>
        <w:b/>
        <w:bCs/>
      </w:rPr>
      <w:tblPr/>
      <w:tcPr>
        <w:tcBorders>
          <w:top w:val="single" w:sz="18" w:space="0" w:color="FEF59E" w:themeColor="accent4" w:themeTint="BF"/>
        </w:tcBorders>
      </w:tcPr>
    </w:tblStylePr>
    <w:tblStylePr w:type="firstCol">
      <w:rPr>
        <w:b/>
        <w:bCs/>
      </w:rPr>
    </w:tblStylePr>
    <w:tblStylePr w:type="lastCol">
      <w:rPr>
        <w:b/>
        <w:bCs/>
      </w:rPr>
    </w:tblStylePr>
    <w:tblStylePr w:type="band1Vert">
      <w:tblPr/>
      <w:tcPr>
        <w:shd w:val="clear" w:color="auto" w:fill="FEF8BE" w:themeFill="accent4" w:themeFillTint="7F"/>
      </w:tcPr>
    </w:tblStylePr>
    <w:tblStylePr w:type="band1Horz">
      <w:tblPr/>
      <w:tcPr>
        <w:shd w:val="clear" w:color="auto" w:fill="FEF8BE"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8AB72" w:themeColor="accent5" w:themeTint="BF"/>
        <w:left w:val="single" w:sz="8" w:space="0" w:color="E8AB72" w:themeColor="accent5" w:themeTint="BF"/>
        <w:bottom w:val="single" w:sz="8" w:space="0" w:color="E8AB72" w:themeColor="accent5" w:themeTint="BF"/>
        <w:right w:val="single" w:sz="8" w:space="0" w:color="E8AB72" w:themeColor="accent5" w:themeTint="BF"/>
        <w:insideH w:val="single" w:sz="8" w:space="0" w:color="E8AB72" w:themeColor="accent5" w:themeTint="BF"/>
        <w:insideV w:val="single" w:sz="8" w:space="0" w:color="E8AB72" w:themeColor="accent5" w:themeTint="BF"/>
      </w:tblBorders>
    </w:tblPr>
    <w:tcPr>
      <w:shd w:val="clear" w:color="auto" w:fill="F7E3D0" w:themeFill="accent5" w:themeFillTint="3F"/>
    </w:tcPr>
    <w:tblStylePr w:type="firstRow">
      <w:rPr>
        <w:b/>
        <w:bCs/>
      </w:rPr>
    </w:tblStylePr>
    <w:tblStylePr w:type="lastRow">
      <w:rPr>
        <w:b/>
        <w:bCs/>
      </w:rPr>
      <w:tblPr/>
      <w:tcPr>
        <w:tcBorders>
          <w:top w:val="single" w:sz="18" w:space="0" w:color="E8AB72" w:themeColor="accent5" w:themeTint="BF"/>
        </w:tcBorders>
      </w:tcPr>
    </w:tblStylePr>
    <w:tblStylePr w:type="firstCol">
      <w:rPr>
        <w:b/>
        <w:bCs/>
      </w:rPr>
    </w:tblStylePr>
    <w:tblStylePr w:type="lastCol">
      <w:rPr>
        <w:b/>
        <w:bCs/>
      </w:rPr>
    </w:tblStylePr>
    <w:tblStylePr w:type="band1Vert">
      <w:tblPr/>
      <w:tcPr>
        <w:shd w:val="clear" w:color="auto" w:fill="F0C7A1" w:themeFill="accent5" w:themeFillTint="7F"/>
      </w:tcPr>
    </w:tblStylePr>
    <w:tblStylePr w:type="band1Horz">
      <w:tblPr/>
      <w:tcPr>
        <w:shd w:val="clear" w:color="auto" w:fill="F0C7A1"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5949B" w:themeColor="accent6" w:themeTint="BF"/>
        <w:left w:val="single" w:sz="8" w:space="0" w:color="85949B" w:themeColor="accent6" w:themeTint="BF"/>
        <w:bottom w:val="single" w:sz="8" w:space="0" w:color="85949B" w:themeColor="accent6" w:themeTint="BF"/>
        <w:right w:val="single" w:sz="8" w:space="0" w:color="85949B" w:themeColor="accent6" w:themeTint="BF"/>
        <w:insideH w:val="single" w:sz="8" w:space="0" w:color="85949B" w:themeColor="accent6" w:themeTint="BF"/>
        <w:insideV w:val="single" w:sz="8" w:space="0" w:color="85949B" w:themeColor="accent6" w:themeTint="BF"/>
      </w:tblBorders>
    </w:tblPr>
    <w:tcPr>
      <w:shd w:val="clear" w:color="auto" w:fill="D6DBDE" w:themeFill="accent6" w:themeFillTint="3F"/>
    </w:tcPr>
    <w:tblStylePr w:type="firstRow">
      <w:rPr>
        <w:b/>
        <w:bCs/>
      </w:rPr>
    </w:tblStylePr>
    <w:tblStylePr w:type="lastRow">
      <w:rPr>
        <w:b/>
        <w:bCs/>
      </w:rPr>
      <w:tblPr/>
      <w:tcPr>
        <w:tcBorders>
          <w:top w:val="single" w:sz="18" w:space="0" w:color="85949B" w:themeColor="accent6" w:themeTint="BF"/>
        </w:tcBorders>
      </w:tcPr>
    </w:tblStylePr>
    <w:tblStylePr w:type="firstCol">
      <w:rPr>
        <w:b/>
        <w:bCs/>
      </w:rPr>
    </w:tblStylePr>
    <w:tblStylePr w:type="lastCol">
      <w:rPr>
        <w:b/>
        <w:bCs/>
      </w:rPr>
    </w:tblStylePr>
    <w:tblStylePr w:type="band1Vert">
      <w:tblPr/>
      <w:tcPr>
        <w:shd w:val="clear" w:color="auto" w:fill="AEB7BC" w:themeFill="accent6" w:themeFillTint="7F"/>
      </w:tcPr>
    </w:tblStylePr>
    <w:tblStylePr w:type="band1Horz">
      <w:tblPr/>
      <w:tcPr>
        <w:shd w:val="clear" w:color="auto" w:fill="AEB7BC"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85076" w:themeColor="accent1"/>
        <w:left w:val="single" w:sz="8" w:space="0" w:color="085076" w:themeColor="accent1"/>
        <w:bottom w:val="single" w:sz="8" w:space="0" w:color="085076" w:themeColor="accent1"/>
        <w:right w:val="single" w:sz="8" w:space="0" w:color="085076" w:themeColor="accent1"/>
        <w:insideH w:val="single" w:sz="8" w:space="0" w:color="085076" w:themeColor="accent1"/>
        <w:insideV w:val="single" w:sz="8" w:space="0" w:color="085076" w:themeColor="accent1"/>
      </w:tblBorders>
    </w:tblPr>
    <w:tcPr>
      <w:shd w:val="clear" w:color="auto" w:fill="A6DCF9" w:themeFill="accent1" w:themeFillTint="3F"/>
    </w:tcPr>
    <w:tblStylePr w:type="firstRow">
      <w:rPr>
        <w:b/>
        <w:bCs/>
        <w:color w:val="000000" w:themeColor="text1"/>
      </w:rPr>
      <w:tblPr/>
      <w:tcPr>
        <w:shd w:val="clear" w:color="auto" w:fill="DBF1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2FA" w:themeFill="accent1" w:themeFillTint="33"/>
      </w:tcPr>
    </w:tblStylePr>
    <w:tblStylePr w:type="band1Vert">
      <w:tblPr/>
      <w:tcPr>
        <w:shd w:val="clear" w:color="auto" w:fill="4BB8F2" w:themeFill="accent1" w:themeFillTint="7F"/>
      </w:tcPr>
    </w:tblStylePr>
    <w:tblStylePr w:type="band1Horz">
      <w:tblPr/>
      <w:tcPr>
        <w:tcBorders>
          <w:insideH w:val="single" w:sz="6" w:space="0" w:color="085076" w:themeColor="accent1"/>
          <w:insideV w:val="single" w:sz="6" w:space="0" w:color="085076" w:themeColor="accent1"/>
        </w:tcBorders>
        <w:shd w:val="clear" w:color="auto" w:fill="4BB8F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7493" w:themeColor="accent2"/>
        <w:left w:val="single" w:sz="8" w:space="0" w:color="177493" w:themeColor="accent2"/>
        <w:bottom w:val="single" w:sz="8" w:space="0" w:color="177493" w:themeColor="accent2"/>
        <w:right w:val="single" w:sz="8" w:space="0" w:color="177493" w:themeColor="accent2"/>
        <w:insideH w:val="single" w:sz="8" w:space="0" w:color="177493" w:themeColor="accent2"/>
        <w:insideV w:val="single" w:sz="8" w:space="0" w:color="177493" w:themeColor="accent2"/>
      </w:tblBorders>
    </w:tblPr>
    <w:tcPr>
      <w:shd w:val="clear" w:color="auto" w:fill="B6E4F3" w:themeFill="accent2" w:themeFillTint="3F"/>
    </w:tcPr>
    <w:tblStylePr w:type="firstRow">
      <w:rPr>
        <w:b/>
        <w:bCs/>
        <w:color w:val="000000" w:themeColor="text1"/>
      </w:rPr>
      <w:tblPr/>
      <w:tcPr>
        <w:shd w:val="clear" w:color="auto" w:fill="E2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9F5" w:themeFill="accent2" w:themeFillTint="33"/>
      </w:tcPr>
    </w:tblStylePr>
    <w:tblStylePr w:type="band1Vert">
      <w:tblPr/>
      <w:tcPr>
        <w:shd w:val="clear" w:color="auto" w:fill="6CC9E8" w:themeFill="accent2" w:themeFillTint="7F"/>
      </w:tcPr>
    </w:tblStylePr>
    <w:tblStylePr w:type="band1Horz">
      <w:tblPr/>
      <w:tcPr>
        <w:tcBorders>
          <w:insideH w:val="single" w:sz="6" w:space="0" w:color="177493" w:themeColor="accent2"/>
          <w:insideV w:val="single" w:sz="6" w:space="0" w:color="177493" w:themeColor="accent2"/>
        </w:tcBorders>
        <w:shd w:val="clear" w:color="auto" w:fill="6CC9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3C27" w:themeColor="accent3"/>
        <w:left w:val="single" w:sz="8" w:space="0" w:color="D53C27" w:themeColor="accent3"/>
        <w:bottom w:val="single" w:sz="8" w:space="0" w:color="D53C27" w:themeColor="accent3"/>
        <w:right w:val="single" w:sz="8" w:space="0" w:color="D53C27" w:themeColor="accent3"/>
        <w:insideH w:val="single" w:sz="8" w:space="0" w:color="D53C27" w:themeColor="accent3"/>
        <w:insideV w:val="single" w:sz="8" w:space="0" w:color="D53C27" w:themeColor="accent3"/>
      </w:tblBorders>
    </w:tblPr>
    <w:tcPr>
      <w:shd w:val="clear" w:color="auto" w:fill="F5CEC8" w:themeFill="accent3" w:themeFillTint="3F"/>
    </w:tcPr>
    <w:tblStylePr w:type="firstRow">
      <w:rPr>
        <w:b/>
        <w:bCs/>
        <w:color w:val="000000" w:themeColor="text1"/>
      </w:rPr>
      <w:tblPr/>
      <w:tcPr>
        <w:shd w:val="clear" w:color="auto" w:fill="FBEB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7D3" w:themeFill="accent3" w:themeFillTint="33"/>
      </w:tcPr>
    </w:tblStylePr>
    <w:tblStylePr w:type="band1Vert">
      <w:tblPr/>
      <w:tcPr>
        <w:shd w:val="clear" w:color="auto" w:fill="EB9C92" w:themeFill="accent3" w:themeFillTint="7F"/>
      </w:tcPr>
    </w:tblStylePr>
    <w:tblStylePr w:type="band1Horz">
      <w:tblPr/>
      <w:tcPr>
        <w:tcBorders>
          <w:insideH w:val="single" w:sz="6" w:space="0" w:color="D53C27" w:themeColor="accent3"/>
          <w:insideV w:val="single" w:sz="6" w:space="0" w:color="D53C27" w:themeColor="accent3"/>
        </w:tcBorders>
        <w:shd w:val="clear" w:color="auto" w:fill="EB9C9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F27E" w:themeColor="accent4"/>
        <w:left w:val="single" w:sz="8" w:space="0" w:color="FEF27E" w:themeColor="accent4"/>
        <w:bottom w:val="single" w:sz="8" w:space="0" w:color="FEF27E" w:themeColor="accent4"/>
        <w:right w:val="single" w:sz="8" w:space="0" w:color="FEF27E" w:themeColor="accent4"/>
        <w:insideH w:val="single" w:sz="8" w:space="0" w:color="FEF27E" w:themeColor="accent4"/>
        <w:insideV w:val="single" w:sz="8" w:space="0" w:color="FEF27E" w:themeColor="accent4"/>
      </w:tblBorders>
    </w:tblPr>
    <w:tcPr>
      <w:shd w:val="clear" w:color="auto" w:fill="FEFBDE" w:themeFill="accent4" w:themeFillTint="3F"/>
    </w:tcPr>
    <w:tblStylePr w:type="firstRow">
      <w:rPr>
        <w:b/>
        <w:bCs/>
        <w:color w:val="000000" w:themeColor="text1"/>
      </w:rPr>
      <w:tblPr/>
      <w:tcPr>
        <w:shd w:val="clear" w:color="auto" w:fill="FFFD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CE5" w:themeFill="accent4" w:themeFillTint="33"/>
      </w:tcPr>
    </w:tblStylePr>
    <w:tblStylePr w:type="band1Vert">
      <w:tblPr/>
      <w:tcPr>
        <w:shd w:val="clear" w:color="auto" w:fill="FEF8BE" w:themeFill="accent4" w:themeFillTint="7F"/>
      </w:tcPr>
    </w:tblStylePr>
    <w:tblStylePr w:type="band1Horz">
      <w:tblPr/>
      <w:tcPr>
        <w:tcBorders>
          <w:insideH w:val="single" w:sz="6" w:space="0" w:color="FEF27E" w:themeColor="accent4"/>
          <w:insideV w:val="single" w:sz="6" w:space="0" w:color="FEF27E" w:themeColor="accent4"/>
        </w:tcBorders>
        <w:shd w:val="clear" w:color="auto" w:fill="FEF8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043" w:themeColor="accent5"/>
        <w:left w:val="single" w:sz="8" w:space="0" w:color="E19043" w:themeColor="accent5"/>
        <w:bottom w:val="single" w:sz="8" w:space="0" w:color="E19043" w:themeColor="accent5"/>
        <w:right w:val="single" w:sz="8" w:space="0" w:color="E19043" w:themeColor="accent5"/>
        <w:insideH w:val="single" w:sz="8" w:space="0" w:color="E19043" w:themeColor="accent5"/>
        <w:insideV w:val="single" w:sz="8" w:space="0" w:color="E19043" w:themeColor="accent5"/>
      </w:tblBorders>
    </w:tblPr>
    <w:tcPr>
      <w:shd w:val="clear" w:color="auto" w:fill="F7E3D0" w:themeFill="accent5" w:themeFillTint="3F"/>
    </w:tcPr>
    <w:tblStylePr w:type="firstRow">
      <w:rPr>
        <w:b/>
        <w:bCs/>
        <w:color w:val="000000" w:themeColor="text1"/>
      </w:rPr>
      <w:tblPr/>
      <w:tcPr>
        <w:shd w:val="clear" w:color="auto" w:fill="FC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8D9" w:themeFill="accent5" w:themeFillTint="33"/>
      </w:tcPr>
    </w:tblStylePr>
    <w:tblStylePr w:type="band1Vert">
      <w:tblPr/>
      <w:tcPr>
        <w:shd w:val="clear" w:color="auto" w:fill="F0C7A1" w:themeFill="accent5" w:themeFillTint="7F"/>
      </w:tcPr>
    </w:tblStylePr>
    <w:tblStylePr w:type="band1Horz">
      <w:tblPr/>
      <w:tcPr>
        <w:tcBorders>
          <w:insideH w:val="single" w:sz="6" w:space="0" w:color="E19043" w:themeColor="accent5"/>
          <w:insideV w:val="single" w:sz="6" w:space="0" w:color="E19043" w:themeColor="accent5"/>
        </w:tcBorders>
        <w:shd w:val="clear" w:color="auto" w:fill="F0C7A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6F76" w:themeColor="accent6"/>
        <w:left w:val="single" w:sz="8" w:space="0" w:color="616F76" w:themeColor="accent6"/>
        <w:bottom w:val="single" w:sz="8" w:space="0" w:color="616F76" w:themeColor="accent6"/>
        <w:right w:val="single" w:sz="8" w:space="0" w:color="616F76" w:themeColor="accent6"/>
        <w:insideH w:val="single" w:sz="8" w:space="0" w:color="616F76" w:themeColor="accent6"/>
        <w:insideV w:val="single" w:sz="8" w:space="0" w:color="616F76" w:themeColor="accent6"/>
      </w:tblBorders>
    </w:tblPr>
    <w:tcPr>
      <w:shd w:val="clear" w:color="auto" w:fill="D6DBDE" w:themeFill="accent6" w:themeFillTint="3F"/>
    </w:tcPr>
    <w:tblStylePr w:type="firstRow">
      <w:rPr>
        <w:b/>
        <w:bCs/>
        <w:color w:val="000000" w:themeColor="text1"/>
      </w:rPr>
      <w:tblPr/>
      <w:tcPr>
        <w:shd w:val="clear" w:color="auto" w:fill="EF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2E4" w:themeFill="accent6" w:themeFillTint="33"/>
      </w:tcPr>
    </w:tblStylePr>
    <w:tblStylePr w:type="band1Vert">
      <w:tblPr/>
      <w:tcPr>
        <w:shd w:val="clear" w:color="auto" w:fill="AEB7BC" w:themeFill="accent6" w:themeFillTint="7F"/>
      </w:tcPr>
    </w:tblStylePr>
    <w:tblStylePr w:type="band1Horz">
      <w:tblPr/>
      <w:tcPr>
        <w:tcBorders>
          <w:insideH w:val="single" w:sz="6" w:space="0" w:color="616F76" w:themeColor="accent6"/>
          <w:insideV w:val="single" w:sz="6" w:space="0" w:color="616F76" w:themeColor="accent6"/>
        </w:tcBorders>
        <w:shd w:val="clear" w:color="auto" w:fill="AEB7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C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50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50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50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50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B8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B8F2"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4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749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749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749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749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9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9E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E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3C2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3C2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3C2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3C2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9C9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9C9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B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F27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F27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F27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F27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8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8BE"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3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904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904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904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904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7A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7A1"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B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F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F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F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F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7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7BC"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8507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7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63B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63B58" w:themeFill="accent1" w:themeFillShade="BF"/>
      </w:tcPr>
    </w:tblStylePr>
    <w:tblStylePr w:type="band1Vert">
      <w:tblPr/>
      <w:tcPr>
        <w:tcBorders>
          <w:top w:val="nil"/>
          <w:left w:val="nil"/>
          <w:bottom w:val="nil"/>
          <w:right w:val="nil"/>
          <w:insideH w:val="nil"/>
          <w:insideV w:val="nil"/>
        </w:tcBorders>
        <w:shd w:val="clear" w:color="auto" w:fill="063B58" w:themeFill="accent1" w:themeFillShade="BF"/>
      </w:tcPr>
    </w:tblStylePr>
    <w:tblStylePr w:type="band1Horz">
      <w:tblPr/>
      <w:tcPr>
        <w:tcBorders>
          <w:top w:val="nil"/>
          <w:left w:val="nil"/>
          <w:bottom w:val="nil"/>
          <w:right w:val="nil"/>
          <w:insideH w:val="nil"/>
          <w:insideV w:val="nil"/>
        </w:tcBorders>
        <w:shd w:val="clear" w:color="auto" w:fill="063B5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17749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394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566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566E" w:themeFill="accent2" w:themeFillShade="BF"/>
      </w:tcPr>
    </w:tblStylePr>
    <w:tblStylePr w:type="band1Vert">
      <w:tblPr/>
      <w:tcPr>
        <w:tcBorders>
          <w:top w:val="nil"/>
          <w:left w:val="nil"/>
          <w:bottom w:val="nil"/>
          <w:right w:val="nil"/>
          <w:insideH w:val="nil"/>
          <w:insideV w:val="nil"/>
        </w:tcBorders>
        <w:shd w:val="clear" w:color="auto" w:fill="11566E" w:themeFill="accent2" w:themeFillShade="BF"/>
      </w:tcPr>
    </w:tblStylePr>
    <w:tblStylePr w:type="band1Horz">
      <w:tblPr/>
      <w:tcPr>
        <w:tcBorders>
          <w:top w:val="nil"/>
          <w:left w:val="nil"/>
          <w:bottom w:val="nil"/>
          <w:right w:val="nil"/>
          <w:insideH w:val="nil"/>
          <w:insideV w:val="nil"/>
        </w:tcBorders>
        <w:shd w:val="clear" w:color="auto" w:fill="11566E"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53C2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1D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F2C1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F2C1D" w:themeFill="accent3" w:themeFillShade="BF"/>
      </w:tcPr>
    </w:tblStylePr>
    <w:tblStylePr w:type="band1Vert">
      <w:tblPr/>
      <w:tcPr>
        <w:tcBorders>
          <w:top w:val="nil"/>
          <w:left w:val="nil"/>
          <w:bottom w:val="nil"/>
          <w:right w:val="nil"/>
          <w:insideH w:val="nil"/>
          <w:insideV w:val="nil"/>
        </w:tcBorders>
        <w:shd w:val="clear" w:color="auto" w:fill="9F2C1D" w:themeFill="accent3" w:themeFillShade="BF"/>
      </w:tcPr>
    </w:tblStylePr>
    <w:tblStylePr w:type="band1Horz">
      <w:tblPr/>
      <w:tcPr>
        <w:tcBorders>
          <w:top w:val="nil"/>
          <w:left w:val="nil"/>
          <w:bottom w:val="nil"/>
          <w:right w:val="nil"/>
          <w:insideH w:val="nil"/>
          <w:insideV w:val="nil"/>
        </w:tcBorders>
        <w:shd w:val="clear" w:color="auto" w:fill="9F2C1D"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EF27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BA9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DE81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DE81F" w:themeFill="accent4" w:themeFillShade="BF"/>
      </w:tcPr>
    </w:tblStylePr>
    <w:tblStylePr w:type="band1Vert">
      <w:tblPr/>
      <w:tcPr>
        <w:tcBorders>
          <w:top w:val="nil"/>
          <w:left w:val="nil"/>
          <w:bottom w:val="nil"/>
          <w:right w:val="nil"/>
          <w:insideH w:val="nil"/>
          <w:insideV w:val="nil"/>
        </w:tcBorders>
        <w:shd w:val="clear" w:color="auto" w:fill="FDE81F" w:themeFill="accent4" w:themeFillShade="BF"/>
      </w:tcPr>
    </w:tblStylePr>
    <w:tblStylePr w:type="band1Horz">
      <w:tblPr/>
      <w:tcPr>
        <w:tcBorders>
          <w:top w:val="nil"/>
          <w:left w:val="nil"/>
          <w:bottom w:val="nil"/>
          <w:right w:val="nil"/>
          <w:insideH w:val="nil"/>
          <w:insideV w:val="nil"/>
        </w:tcBorders>
        <w:shd w:val="clear" w:color="auto" w:fill="FDE81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1904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7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6B1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6B1E" w:themeFill="accent5" w:themeFillShade="BF"/>
      </w:tcPr>
    </w:tblStylePr>
    <w:tblStylePr w:type="band1Vert">
      <w:tblPr/>
      <w:tcPr>
        <w:tcBorders>
          <w:top w:val="nil"/>
          <w:left w:val="nil"/>
          <w:bottom w:val="nil"/>
          <w:right w:val="nil"/>
          <w:insideH w:val="nil"/>
          <w:insideV w:val="nil"/>
        </w:tcBorders>
        <w:shd w:val="clear" w:color="auto" w:fill="BC6B1E" w:themeFill="accent5" w:themeFillShade="BF"/>
      </w:tcPr>
    </w:tblStylePr>
    <w:tblStylePr w:type="band1Horz">
      <w:tblPr/>
      <w:tcPr>
        <w:tcBorders>
          <w:top w:val="nil"/>
          <w:left w:val="nil"/>
          <w:bottom w:val="nil"/>
          <w:right w:val="nil"/>
          <w:insideH w:val="nil"/>
          <w:insideV w:val="nil"/>
        </w:tcBorders>
        <w:shd w:val="clear" w:color="auto" w:fill="BC6B1E"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616F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7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5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5358" w:themeFill="accent6" w:themeFillShade="BF"/>
      </w:tcPr>
    </w:tblStylePr>
    <w:tblStylePr w:type="band1Vert">
      <w:tblPr/>
      <w:tcPr>
        <w:tcBorders>
          <w:top w:val="nil"/>
          <w:left w:val="nil"/>
          <w:bottom w:val="nil"/>
          <w:right w:val="nil"/>
          <w:insideH w:val="nil"/>
          <w:insideV w:val="nil"/>
        </w:tcBorders>
        <w:shd w:val="clear" w:color="auto" w:fill="485358" w:themeFill="accent6" w:themeFillShade="BF"/>
      </w:tcPr>
    </w:tblStylePr>
    <w:tblStylePr w:type="band1Horz">
      <w:tblPr/>
      <w:tcPr>
        <w:tcBorders>
          <w:top w:val="nil"/>
          <w:left w:val="nil"/>
          <w:bottom w:val="nil"/>
          <w:right w:val="nil"/>
          <w:insideH w:val="nil"/>
          <w:insideV w:val="nil"/>
        </w:tcBorders>
        <w:shd w:val="clear" w:color="auto" w:fill="485358"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17749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7749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177493" w:themeColor="accent2"/>
        <w:left w:val="single" w:sz="4" w:space="0" w:color="085076" w:themeColor="accent1"/>
        <w:bottom w:val="single" w:sz="4" w:space="0" w:color="085076" w:themeColor="accent1"/>
        <w:right w:val="single" w:sz="4" w:space="0" w:color="085076" w:themeColor="accent1"/>
        <w:insideH w:val="single" w:sz="4" w:space="0" w:color="FFFFFF" w:themeColor="background1"/>
        <w:insideV w:val="single" w:sz="4" w:space="0" w:color="FFFFFF" w:themeColor="background1"/>
      </w:tblBorders>
    </w:tblPr>
    <w:tcPr>
      <w:shd w:val="clear" w:color="auto" w:fill="DBF1FC" w:themeFill="accent1" w:themeFillTint="19"/>
    </w:tcPr>
    <w:tblStylePr w:type="firstRow">
      <w:rPr>
        <w:b/>
        <w:bCs/>
      </w:rPr>
      <w:tblPr/>
      <w:tcPr>
        <w:tcBorders>
          <w:top w:val="nil"/>
          <w:left w:val="nil"/>
          <w:bottom w:val="single" w:sz="24" w:space="0" w:color="17749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F46" w:themeFill="accent1" w:themeFillShade="99"/>
      </w:tcPr>
    </w:tblStylePr>
    <w:tblStylePr w:type="firstCol">
      <w:rPr>
        <w:color w:val="FFFFFF" w:themeColor="background1"/>
      </w:rPr>
      <w:tblPr/>
      <w:tcPr>
        <w:tcBorders>
          <w:top w:val="nil"/>
          <w:left w:val="nil"/>
          <w:bottom w:val="nil"/>
          <w:right w:val="nil"/>
          <w:insideH w:val="single" w:sz="4" w:space="0" w:color="042F46" w:themeColor="accent1" w:themeShade="99"/>
          <w:insideV w:val="nil"/>
        </w:tcBorders>
        <w:shd w:val="clear" w:color="auto" w:fill="042F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2F46" w:themeFill="accent1" w:themeFillShade="99"/>
      </w:tcPr>
    </w:tblStylePr>
    <w:tblStylePr w:type="band1Vert">
      <w:tblPr/>
      <w:tcPr>
        <w:shd w:val="clear" w:color="auto" w:fill="6FC6F5" w:themeFill="accent1" w:themeFillTint="66"/>
      </w:tcPr>
    </w:tblStylePr>
    <w:tblStylePr w:type="band1Horz">
      <w:tblPr/>
      <w:tcPr>
        <w:shd w:val="clear" w:color="auto" w:fill="4BB8F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177493" w:themeColor="accent2"/>
        <w:left w:val="single" w:sz="4" w:space="0" w:color="177493" w:themeColor="accent2"/>
        <w:bottom w:val="single" w:sz="4" w:space="0" w:color="177493" w:themeColor="accent2"/>
        <w:right w:val="single" w:sz="4" w:space="0" w:color="177493" w:themeColor="accent2"/>
        <w:insideH w:val="single" w:sz="4" w:space="0" w:color="FFFFFF" w:themeColor="background1"/>
        <w:insideV w:val="single" w:sz="4" w:space="0" w:color="FFFFFF" w:themeColor="background1"/>
      </w:tblBorders>
    </w:tblPr>
    <w:tcPr>
      <w:shd w:val="clear" w:color="auto" w:fill="E2F4FA" w:themeFill="accent2" w:themeFillTint="19"/>
    </w:tcPr>
    <w:tblStylePr w:type="firstRow">
      <w:rPr>
        <w:b/>
        <w:bCs/>
      </w:rPr>
      <w:tblPr/>
      <w:tcPr>
        <w:tcBorders>
          <w:top w:val="nil"/>
          <w:left w:val="nil"/>
          <w:bottom w:val="single" w:sz="24" w:space="0" w:color="17749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4558" w:themeFill="accent2" w:themeFillShade="99"/>
      </w:tcPr>
    </w:tblStylePr>
    <w:tblStylePr w:type="firstCol">
      <w:rPr>
        <w:color w:val="FFFFFF" w:themeColor="background1"/>
      </w:rPr>
      <w:tblPr/>
      <w:tcPr>
        <w:tcBorders>
          <w:top w:val="nil"/>
          <w:left w:val="nil"/>
          <w:bottom w:val="nil"/>
          <w:right w:val="nil"/>
          <w:insideH w:val="single" w:sz="4" w:space="0" w:color="0D4558" w:themeColor="accent2" w:themeShade="99"/>
          <w:insideV w:val="nil"/>
        </w:tcBorders>
        <w:shd w:val="clear" w:color="auto" w:fill="0D455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D4558" w:themeFill="accent2" w:themeFillShade="99"/>
      </w:tcPr>
    </w:tblStylePr>
    <w:tblStylePr w:type="band1Vert">
      <w:tblPr/>
      <w:tcPr>
        <w:shd w:val="clear" w:color="auto" w:fill="89D3EC" w:themeFill="accent2" w:themeFillTint="66"/>
      </w:tcPr>
    </w:tblStylePr>
    <w:tblStylePr w:type="band1Horz">
      <w:tblPr/>
      <w:tcPr>
        <w:shd w:val="clear" w:color="auto" w:fill="6CC9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EF27E" w:themeColor="accent4"/>
        <w:left w:val="single" w:sz="4" w:space="0" w:color="D53C27" w:themeColor="accent3"/>
        <w:bottom w:val="single" w:sz="4" w:space="0" w:color="D53C27" w:themeColor="accent3"/>
        <w:right w:val="single" w:sz="4" w:space="0" w:color="D53C27" w:themeColor="accent3"/>
        <w:insideH w:val="single" w:sz="4" w:space="0" w:color="FFFFFF" w:themeColor="background1"/>
        <w:insideV w:val="single" w:sz="4" w:space="0" w:color="FFFFFF" w:themeColor="background1"/>
      </w:tblBorders>
    </w:tblPr>
    <w:tcPr>
      <w:shd w:val="clear" w:color="auto" w:fill="FBEBE9" w:themeFill="accent3" w:themeFillTint="19"/>
    </w:tcPr>
    <w:tblStylePr w:type="firstRow">
      <w:rPr>
        <w:b/>
        <w:bCs/>
      </w:rPr>
      <w:tblPr/>
      <w:tcPr>
        <w:tcBorders>
          <w:top w:val="nil"/>
          <w:left w:val="nil"/>
          <w:bottom w:val="single" w:sz="24" w:space="0" w:color="FEF27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2317" w:themeFill="accent3" w:themeFillShade="99"/>
      </w:tcPr>
    </w:tblStylePr>
    <w:tblStylePr w:type="firstCol">
      <w:rPr>
        <w:color w:val="FFFFFF" w:themeColor="background1"/>
      </w:rPr>
      <w:tblPr/>
      <w:tcPr>
        <w:tcBorders>
          <w:top w:val="nil"/>
          <w:left w:val="nil"/>
          <w:bottom w:val="nil"/>
          <w:right w:val="nil"/>
          <w:insideH w:val="single" w:sz="4" w:space="0" w:color="7F2317" w:themeColor="accent3" w:themeShade="99"/>
          <w:insideV w:val="nil"/>
        </w:tcBorders>
        <w:shd w:val="clear" w:color="auto" w:fill="7F231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F2317" w:themeFill="accent3" w:themeFillShade="99"/>
      </w:tcPr>
    </w:tblStylePr>
    <w:tblStylePr w:type="band1Vert">
      <w:tblPr/>
      <w:tcPr>
        <w:shd w:val="clear" w:color="auto" w:fill="EFB0A7" w:themeFill="accent3" w:themeFillTint="66"/>
      </w:tcPr>
    </w:tblStylePr>
    <w:tblStylePr w:type="band1Horz">
      <w:tblPr/>
      <w:tcPr>
        <w:shd w:val="clear" w:color="auto" w:fill="EB9C9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53C27" w:themeColor="accent3"/>
        <w:left w:val="single" w:sz="4" w:space="0" w:color="FEF27E" w:themeColor="accent4"/>
        <w:bottom w:val="single" w:sz="4" w:space="0" w:color="FEF27E" w:themeColor="accent4"/>
        <w:right w:val="single" w:sz="4" w:space="0" w:color="FEF27E" w:themeColor="accent4"/>
        <w:insideH w:val="single" w:sz="4" w:space="0" w:color="FFFFFF" w:themeColor="background1"/>
        <w:insideV w:val="single" w:sz="4" w:space="0" w:color="FFFFFF" w:themeColor="background1"/>
      </w:tblBorders>
    </w:tblPr>
    <w:tcPr>
      <w:shd w:val="clear" w:color="auto" w:fill="FFFDF2" w:themeFill="accent4" w:themeFillTint="19"/>
    </w:tcPr>
    <w:tblStylePr w:type="firstRow">
      <w:rPr>
        <w:b/>
        <w:bCs/>
      </w:rPr>
      <w:tblPr/>
      <w:tcPr>
        <w:tcBorders>
          <w:top w:val="nil"/>
          <w:left w:val="nil"/>
          <w:bottom w:val="single" w:sz="24" w:space="0" w:color="D53C2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CD01" w:themeFill="accent4" w:themeFillShade="99"/>
      </w:tcPr>
    </w:tblStylePr>
    <w:tblStylePr w:type="firstCol">
      <w:rPr>
        <w:color w:val="FFFFFF" w:themeColor="background1"/>
      </w:rPr>
      <w:tblPr/>
      <w:tcPr>
        <w:tcBorders>
          <w:top w:val="nil"/>
          <w:left w:val="nil"/>
          <w:bottom w:val="nil"/>
          <w:right w:val="nil"/>
          <w:insideH w:val="single" w:sz="4" w:space="0" w:color="E2CD01" w:themeColor="accent4" w:themeShade="99"/>
          <w:insideV w:val="nil"/>
        </w:tcBorders>
        <w:shd w:val="clear" w:color="auto" w:fill="E2CD0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2CD01" w:themeFill="accent4" w:themeFillShade="99"/>
      </w:tcPr>
    </w:tblStylePr>
    <w:tblStylePr w:type="band1Vert">
      <w:tblPr/>
      <w:tcPr>
        <w:shd w:val="clear" w:color="auto" w:fill="FEF9CB" w:themeFill="accent4" w:themeFillTint="66"/>
      </w:tcPr>
    </w:tblStylePr>
    <w:tblStylePr w:type="band1Horz">
      <w:tblPr/>
      <w:tcPr>
        <w:shd w:val="clear" w:color="auto" w:fill="FEF8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616F76" w:themeColor="accent6"/>
        <w:left w:val="single" w:sz="4" w:space="0" w:color="E19043" w:themeColor="accent5"/>
        <w:bottom w:val="single" w:sz="4" w:space="0" w:color="E19043" w:themeColor="accent5"/>
        <w:right w:val="single" w:sz="4" w:space="0" w:color="E19043" w:themeColor="accent5"/>
        <w:insideH w:val="single" w:sz="4" w:space="0" w:color="FFFFFF" w:themeColor="background1"/>
        <w:insideV w:val="single" w:sz="4" w:space="0" w:color="FFFFFF" w:themeColor="background1"/>
      </w:tblBorders>
    </w:tblPr>
    <w:tcPr>
      <w:shd w:val="clear" w:color="auto" w:fill="FCF3EC" w:themeFill="accent5" w:themeFillTint="19"/>
    </w:tcPr>
    <w:tblStylePr w:type="firstRow">
      <w:rPr>
        <w:b/>
        <w:bCs/>
      </w:rPr>
      <w:tblPr/>
      <w:tcPr>
        <w:tcBorders>
          <w:top w:val="nil"/>
          <w:left w:val="nil"/>
          <w:bottom w:val="single" w:sz="24" w:space="0" w:color="616F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5518" w:themeFill="accent5" w:themeFillShade="99"/>
      </w:tcPr>
    </w:tblStylePr>
    <w:tblStylePr w:type="firstCol">
      <w:rPr>
        <w:color w:val="FFFFFF" w:themeColor="background1"/>
      </w:rPr>
      <w:tblPr/>
      <w:tcPr>
        <w:tcBorders>
          <w:top w:val="nil"/>
          <w:left w:val="nil"/>
          <w:bottom w:val="nil"/>
          <w:right w:val="nil"/>
          <w:insideH w:val="single" w:sz="4" w:space="0" w:color="965518" w:themeColor="accent5" w:themeShade="99"/>
          <w:insideV w:val="nil"/>
        </w:tcBorders>
        <w:shd w:val="clear" w:color="auto" w:fill="9655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65518" w:themeFill="accent5" w:themeFillShade="99"/>
      </w:tcPr>
    </w:tblStylePr>
    <w:tblStylePr w:type="band1Vert">
      <w:tblPr/>
      <w:tcPr>
        <w:shd w:val="clear" w:color="auto" w:fill="F3D2B3" w:themeFill="accent5" w:themeFillTint="66"/>
      </w:tcPr>
    </w:tblStylePr>
    <w:tblStylePr w:type="band1Horz">
      <w:tblPr/>
      <w:tcPr>
        <w:shd w:val="clear" w:color="auto" w:fill="F0C7A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19043" w:themeColor="accent5"/>
        <w:left w:val="single" w:sz="4" w:space="0" w:color="616F76" w:themeColor="accent6"/>
        <w:bottom w:val="single" w:sz="4" w:space="0" w:color="616F76" w:themeColor="accent6"/>
        <w:right w:val="single" w:sz="4" w:space="0" w:color="616F76" w:themeColor="accent6"/>
        <w:insideH w:val="single" w:sz="4" w:space="0" w:color="FFFFFF" w:themeColor="background1"/>
        <w:insideV w:val="single" w:sz="4" w:space="0" w:color="FFFFFF" w:themeColor="background1"/>
      </w:tblBorders>
    </w:tblPr>
    <w:tcPr>
      <w:shd w:val="clear" w:color="auto" w:fill="EFF1F2" w:themeFill="accent6" w:themeFillTint="19"/>
    </w:tcPr>
    <w:tblStylePr w:type="firstRow">
      <w:rPr>
        <w:b/>
        <w:bCs/>
      </w:rPr>
      <w:tblPr/>
      <w:tcPr>
        <w:tcBorders>
          <w:top w:val="nil"/>
          <w:left w:val="nil"/>
          <w:bottom w:val="single" w:sz="24" w:space="0" w:color="E1904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246" w:themeFill="accent6" w:themeFillShade="99"/>
      </w:tcPr>
    </w:tblStylePr>
    <w:tblStylePr w:type="firstCol">
      <w:rPr>
        <w:color w:val="FFFFFF" w:themeColor="background1"/>
      </w:rPr>
      <w:tblPr/>
      <w:tcPr>
        <w:tcBorders>
          <w:top w:val="nil"/>
          <w:left w:val="nil"/>
          <w:bottom w:val="nil"/>
          <w:right w:val="nil"/>
          <w:insideH w:val="single" w:sz="4" w:space="0" w:color="3A4246" w:themeColor="accent6" w:themeShade="99"/>
          <w:insideV w:val="nil"/>
        </w:tcBorders>
        <w:shd w:val="clear" w:color="auto" w:fill="3A42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4246" w:themeFill="accent6" w:themeFillShade="99"/>
      </w:tcPr>
    </w:tblStylePr>
    <w:tblStylePr w:type="band1Vert">
      <w:tblPr/>
      <w:tcPr>
        <w:shd w:val="clear" w:color="auto" w:fill="BEC5C9" w:themeFill="accent6" w:themeFillTint="66"/>
      </w:tcPr>
    </w:tblStylePr>
    <w:tblStylePr w:type="band1Horz">
      <w:tblPr/>
      <w:tcPr>
        <w:shd w:val="clear" w:color="auto" w:fill="AEB7BC"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25C75" w:themeFill="accent2" w:themeFillShade="CC"/>
      </w:tcPr>
    </w:tblStylePr>
    <w:tblStylePr w:type="lastRow">
      <w:rPr>
        <w:b/>
        <w:bCs/>
        <w:color w:val="125C7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BF1FC" w:themeFill="accent1" w:themeFillTint="19"/>
    </w:tcPr>
    <w:tblStylePr w:type="firstRow">
      <w:rPr>
        <w:b/>
        <w:bCs/>
        <w:color w:val="FFFFFF" w:themeColor="background1"/>
      </w:rPr>
      <w:tblPr/>
      <w:tcPr>
        <w:tcBorders>
          <w:bottom w:val="single" w:sz="12" w:space="0" w:color="FFFFFF" w:themeColor="background1"/>
        </w:tcBorders>
        <w:shd w:val="clear" w:color="auto" w:fill="125C75" w:themeFill="accent2" w:themeFillShade="CC"/>
      </w:tcPr>
    </w:tblStylePr>
    <w:tblStylePr w:type="lastRow">
      <w:rPr>
        <w:b/>
        <w:bCs/>
        <w:color w:val="125C7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CF9" w:themeFill="accent1" w:themeFillTint="3F"/>
      </w:tcPr>
    </w:tblStylePr>
    <w:tblStylePr w:type="band1Horz">
      <w:tblPr/>
      <w:tcPr>
        <w:shd w:val="clear" w:color="auto" w:fill="B6E2FA"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2F4FA" w:themeFill="accent2" w:themeFillTint="19"/>
    </w:tcPr>
    <w:tblStylePr w:type="firstRow">
      <w:rPr>
        <w:b/>
        <w:bCs/>
        <w:color w:val="FFFFFF" w:themeColor="background1"/>
      </w:rPr>
      <w:tblPr/>
      <w:tcPr>
        <w:tcBorders>
          <w:bottom w:val="single" w:sz="12" w:space="0" w:color="FFFFFF" w:themeColor="background1"/>
        </w:tcBorders>
        <w:shd w:val="clear" w:color="auto" w:fill="125C75" w:themeFill="accent2" w:themeFillShade="CC"/>
      </w:tcPr>
    </w:tblStylePr>
    <w:tblStylePr w:type="lastRow">
      <w:rPr>
        <w:b/>
        <w:bCs/>
        <w:color w:val="125C7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4F3" w:themeFill="accent2" w:themeFillTint="3F"/>
      </w:tcPr>
    </w:tblStylePr>
    <w:tblStylePr w:type="band1Horz">
      <w:tblPr/>
      <w:tcPr>
        <w:shd w:val="clear" w:color="auto" w:fill="C4E9F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BEBE9" w:themeFill="accent3" w:themeFillTint="19"/>
    </w:tcPr>
    <w:tblStylePr w:type="firstRow">
      <w:rPr>
        <w:b/>
        <w:bCs/>
        <w:color w:val="FFFFFF" w:themeColor="background1"/>
      </w:rPr>
      <w:tblPr/>
      <w:tcPr>
        <w:tcBorders>
          <w:bottom w:val="single" w:sz="12" w:space="0" w:color="FFFFFF" w:themeColor="background1"/>
        </w:tcBorders>
        <w:shd w:val="clear" w:color="auto" w:fill="FDEA32" w:themeFill="accent4" w:themeFillShade="CC"/>
      </w:tcPr>
    </w:tblStylePr>
    <w:tblStylePr w:type="lastRow">
      <w:rPr>
        <w:b/>
        <w:bCs/>
        <w:color w:val="FDEA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EC8" w:themeFill="accent3" w:themeFillTint="3F"/>
      </w:tcPr>
    </w:tblStylePr>
    <w:tblStylePr w:type="band1Horz">
      <w:tblPr/>
      <w:tcPr>
        <w:shd w:val="clear" w:color="auto" w:fill="F7D7D3"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DF2" w:themeFill="accent4" w:themeFillTint="19"/>
    </w:tcPr>
    <w:tblStylePr w:type="firstRow">
      <w:rPr>
        <w:b/>
        <w:bCs/>
        <w:color w:val="FFFFFF" w:themeColor="background1"/>
      </w:rPr>
      <w:tblPr/>
      <w:tcPr>
        <w:tcBorders>
          <w:bottom w:val="single" w:sz="12" w:space="0" w:color="FFFFFF" w:themeColor="background1"/>
        </w:tcBorders>
        <w:shd w:val="clear" w:color="auto" w:fill="AA2F1F" w:themeFill="accent3" w:themeFillShade="CC"/>
      </w:tcPr>
    </w:tblStylePr>
    <w:tblStylePr w:type="lastRow">
      <w:rPr>
        <w:b/>
        <w:bCs/>
        <w:color w:val="AA2F1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BDE" w:themeFill="accent4" w:themeFillTint="3F"/>
      </w:tcPr>
    </w:tblStylePr>
    <w:tblStylePr w:type="band1Horz">
      <w:tblPr/>
      <w:tcPr>
        <w:shd w:val="clear" w:color="auto" w:fill="FEFCE5"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F3EC" w:themeFill="accent5" w:themeFillTint="19"/>
    </w:tcPr>
    <w:tblStylePr w:type="firstRow">
      <w:rPr>
        <w:b/>
        <w:bCs/>
        <w:color w:val="FFFFFF" w:themeColor="background1"/>
      </w:rPr>
      <w:tblPr/>
      <w:tcPr>
        <w:tcBorders>
          <w:bottom w:val="single" w:sz="12" w:space="0" w:color="FFFFFF" w:themeColor="background1"/>
        </w:tcBorders>
        <w:shd w:val="clear" w:color="auto" w:fill="4D585E" w:themeFill="accent6" w:themeFillShade="CC"/>
      </w:tcPr>
    </w:tblStylePr>
    <w:tblStylePr w:type="lastRow">
      <w:rPr>
        <w:b/>
        <w:bCs/>
        <w:color w:val="4D58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3D0" w:themeFill="accent5" w:themeFillTint="3F"/>
      </w:tcPr>
    </w:tblStylePr>
    <w:tblStylePr w:type="band1Horz">
      <w:tblPr/>
      <w:tcPr>
        <w:shd w:val="clear" w:color="auto" w:fill="F9E8D9"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FF1F2" w:themeFill="accent6" w:themeFillTint="19"/>
    </w:tcPr>
    <w:tblStylePr w:type="firstRow">
      <w:rPr>
        <w:b/>
        <w:bCs/>
        <w:color w:val="FFFFFF" w:themeColor="background1"/>
      </w:rPr>
      <w:tblPr/>
      <w:tcPr>
        <w:tcBorders>
          <w:bottom w:val="single" w:sz="12" w:space="0" w:color="FFFFFF" w:themeColor="background1"/>
        </w:tcBorders>
        <w:shd w:val="clear" w:color="auto" w:fill="C97220" w:themeFill="accent5" w:themeFillShade="CC"/>
      </w:tcPr>
    </w:tblStylePr>
    <w:tblStylePr w:type="lastRow">
      <w:rPr>
        <w:b/>
        <w:bCs/>
        <w:color w:val="C9722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BDE" w:themeFill="accent6" w:themeFillTint="3F"/>
      </w:tcPr>
    </w:tblStylePr>
    <w:tblStylePr w:type="band1Horz">
      <w:tblPr/>
      <w:tcPr>
        <w:shd w:val="clear" w:color="auto" w:fill="DEE2E4"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2FA" w:themeFill="accent1" w:themeFillTint="33"/>
    </w:tcPr>
    <w:tblStylePr w:type="firstRow">
      <w:rPr>
        <w:b/>
        <w:bCs/>
      </w:rPr>
      <w:tblPr/>
      <w:tcPr>
        <w:shd w:val="clear" w:color="auto" w:fill="6FC6F5" w:themeFill="accent1" w:themeFillTint="66"/>
      </w:tcPr>
    </w:tblStylePr>
    <w:tblStylePr w:type="lastRow">
      <w:rPr>
        <w:b/>
        <w:bCs/>
        <w:color w:val="000000" w:themeColor="text1"/>
      </w:rPr>
      <w:tblPr/>
      <w:tcPr>
        <w:shd w:val="clear" w:color="auto" w:fill="6FC6F5" w:themeFill="accent1" w:themeFillTint="66"/>
      </w:tcPr>
    </w:tblStylePr>
    <w:tblStylePr w:type="firstCol">
      <w:rPr>
        <w:color w:val="FFFFFF" w:themeColor="background1"/>
      </w:rPr>
      <w:tblPr/>
      <w:tcPr>
        <w:shd w:val="clear" w:color="auto" w:fill="063B58" w:themeFill="accent1" w:themeFillShade="BF"/>
      </w:tcPr>
    </w:tblStylePr>
    <w:tblStylePr w:type="lastCol">
      <w:rPr>
        <w:color w:val="FFFFFF" w:themeColor="background1"/>
      </w:rPr>
      <w:tblPr/>
      <w:tcPr>
        <w:shd w:val="clear" w:color="auto" w:fill="063B58" w:themeFill="accent1" w:themeFillShade="BF"/>
      </w:tcPr>
    </w:tblStylePr>
    <w:tblStylePr w:type="band1Vert">
      <w:tblPr/>
      <w:tcPr>
        <w:shd w:val="clear" w:color="auto" w:fill="4BB8F2" w:themeFill="accent1" w:themeFillTint="7F"/>
      </w:tcPr>
    </w:tblStylePr>
    <w:tblStylePr w:type="band1Horz">
      <w:tblPr/>
      <w:tcPr>
        <w:shd w:val="clear" w:color="auto" w:fill="4BB8F2"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9F5" w:themeFill="accent2" w:themeFillTint="33"/>
    </w:tcPr>
    <w:tblStylePr w:type="firstRow">
      <w:rPr>
        <w:b/>
        <w:bCs/>
      </w:rPr>
      <w:tblPr/>
      <w:tcPr>
        <w:shd w:val="clear" w:color="auto" w:fill="89D3EC" w:themeFill="accent2" w:themeFillTint="66"/>
      </w:tcPr>
    </w:tblStylePr>
    <w:tblStylePr w:type="lastRow">
      <w:rPr>
        <w:b/>
        <w:bCs/>
        <w:color w:val="000000" w:themeColor="text1"/>
      </w:rPr>
      <w:tblPr/>
      <w:tcPr>
        <w:shd w:val="clear" w:color="auto" w:fill="89D3EC" w:themeFill="accent2" w:themeFillTint="66"/>
      </w:tcPr>
    </w:tblStylePr>
    <w:tblStylePr w:type="firstCol">
      <w:rPr>
        <w:color w:val="FFFFFF" w:themeColor="background1"/>
      </w:rPr>
      <w:tblPr/>
      <w:tcPr>
        <w:shd w:val="clear" w:color="auto" w:fill="11566E" w:themeFill="accent2" w:themeFillShade="BF"/>
      </w:tcPr>
    </w:tblStylePr>
    <w:tblStylePr w:type="lastCol">
      <w:rPr>
        <w:color w:val="FFFFFF" w:themeColor="background1"/>
      </w:rPr>
      <w:tblPr/>
      <w:tcPr>
        <w:shd w:val="clear" w:color="auto" w:fill="11566E" w:themeFill="accent2" w:themeFillShade="BF"/>
      </w:tcPr>
    </w:tblStylePr>
    <w:tblStylePr w:type="band1Vert">
      <w:tblPr/>
      <w:tcPr>
        <w:shd w:val="clear" w:color="auto" w:fill="6CC9E8" w:themeFill="accent2" w:themeFillTint="7F"/>
      </w:tcPr>
    </w:tblStylePr>
    <w:tblStylePr w:type="band1Horz">
      <w:tblPr/>
      <w:tcPr>
        <w:shd w:val="clear" w:color="auto" w:fill="6CC9E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7D3" w:themeFill="accent3" w:themeFillTint="33"/>
    </w:tcPr>
    <w:tblStylePr w:type="firstRow">
      <w:rPr>
        <w:b/>
        <w:bCs/>
      </w:rPr>
      <w:tblPr/>
      <w:tcPr>
        <w:shd w:val="clear" w:color="auto" w:fill="EFB0A7" w:themeFill="accent3" w:themeFillTint="66"/>
      </w:tcPr>
    </w:tblStylePr>
    <w:tblStylePr w:type="lastRow">
      <w:rPr>
        <w:b/>
        <w:bCs/>
        <w:color w:val="000000" w:themeColor="text1"/>
      </w:rPr>
      <w:tblPr/>
      <w:tcPr>
        <w:shd w:val="clear" w:color="auto" w:fill="EFB0A7" w:themeFill="accent3" w:themeFillTint="66"/>
      </w:tcPr>
    </w:tblStylePr>
    <w:tblStylePr w:type="firstCol">
      <w:rPr>
        <w:color w:val="FFFFFF" w:themeColor="background1"/>
      </w:rPr>
      <w:tblPr/>
      <w:tcPr>
        <w:shd w:val="clear" w:color="auto" w:fill="9F2C1D" w:themeFill="accent3" w:themeFillShade="BF"/>
      </w:tcPr>
    </w:tblStylePr>
    <w:tblStylePr w:type="lastCol">
      <w:rPr>
        <w:color w:val="FFFFFF" w:themeColor="background1"/>
      </w:rPr>
      <w:tblPr/>
      <w:tcPr>
        <w:shd w:val="clear" w:color="auto" w:fill="9F2C1D" w:themeFill="accent3" w:themeFillShade="BF"/>
      </w:tcPr>
    </w:tblStylePr>
    <w:tblStylePr w:type="band1Vert">
      <w:tblPr/>
      <w:tcPr>
        <w:shd w:val="clear" w:color="auto" w:fill="EB9C92" w:themeFill="accent3" w:themeFillTint="7F"/>
      </w:tcPr>
    </w:tblStylePr>
    <w:tblStylePr w:type="band1Horz">
      <w:tblPr/>
      <w:tcPr>
        <w:shd w:val="clear" w:color="auto" w:fill="EB9C9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CE5" w:themeFill="accent4" w:themeFillTint="33"/>
    </w:tcPr>
    <w:tblStylePr w:type="firstRow">
      <w:rPr>
        <w:b/>
        <w:bCs/>
      </w:rPr>
      <w:tblPr/>
      <w:tcPr>
        <w:shd w:val="clear" w:color="auto" w:fill="FEF9CB" w:themeFill="accent4" w:themeFillTint="66"/>
      </w:tcPr>
    </w:tblStylePr>
    <w:tblStylePr w:type="lastRow">
      <w:rPr>
        <w:b/>
        <w:bCs/>
        <w:color w:val="000000" w:themeColor="text1"/>
      </w:rPr>
      <w:tblPr/>
      <w:tcPr>
        <w:shd w:val="clear" w:color="auto" w:fill="FEF9CB" w:themeFill="accent4" w:themeFillTint="66"/>
      </w:tcPr>
    </w:tblStylePr>
    <w:tblStylePr w:type="firstCol">
      <w:rPr>
        <w:color w:val="FFFFFF" w:themeColor="background1"/>
      </w:rPr>
      <w:tblPr/>
      <w:tcPr>
        <w:shd w:val="clear" w:color="auto" w:fill="FDE81F" w:themeFill="accent4" w:themeFillShade="BF"/>
      </w:tcPr>
    </w:tblStylePr>
    <w:tblStylePr w:type="lastCol">
      <w:rPr>
        <w:color w:val="FFFFFF" w:themeColor="background1"/>
      </w:rPr>
      <w:tblPr/>
      <w:tcPr>
        <w:shd w:val="clear" w:color="auto" w:fill="FDE81F" w:themeFill="accent4" w:themeFillShade="BF"/>
      </w:tcPr>
    </w:tblStylePr>
    <w:tblStylePr w:type="band1Vert">
      <w:tblPr/>
      <w:tcPr>
        <w:shd w:val="clear" w:color="auto" w:fill="FEF8BE" w:themeFill="accent4" w:themeFillTint="7F"/>
      </w:tcPr>
    </w:tblStylePr>
    <w:tblStylePr w:type="band1Horz">
      <w:tblPr/>
      <w:tcPr>
        <w:shd w:val="clear" w:color="auto" w:fill="FEF8BE"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8D9" w:themeFill="accent5" w:themeFillTint="33"/>
    </w:tcPr>
    <w:tblStylePr w:type="firstRow">
      <w:rPr>
        <w:b/>
        <w:bCs/>
      </w:rPr>
      <w:tblPr/>
      <w:tcPr>
        <w:shd w:val="clear" w:color="auto" w:fill="F3D2B3" w:themeFill="accent5" w:themeFillTint="66"/>
      </w:tcPr>
    </w:tblStylePr>
    <w:tblStylePr w:type="lastRow">
      <w:rPr>
        <w:b/>
        <w:bCs/>
        <w:color w:val="000000" w:themeColor="text1"/>
      </w:rPr>
      <w:tblPr/>
      <w:tcPr>
        <w:shd w:val="clear" w:color="auto" w:fill="F3D2B3" w:themeFill="accent5" w:themeFillTint="66"/>
      </w:tcPr>
    </w:tblStylePr>
    <w:tblStylePr w:type="firstCol">
      <w:rPr>
        <w:color w:val="FFFFFF" w:themeColor="background1"/>
      </w:rPr>
      <w:tblPr/>
      <w:tcPr>
        <w:shd w:val="clear" w:color="auto" w:fill="BC6B1E" w:themeFill="accent5" w:themeFillShade="BF"/>
      </w:tcPr>
    </w:tblStylePr>
    <w:tblStylePr w:type="lastCol">
      <w:rPr>
        <w:color w:val="FFFFFF" w:themeColor="background1"/>
      </w:rPr>
      <w:tblPr/>
      <w:tcPr>
        <w:shd w:val="clear" w:color="auto" w:fill="BC6B1E" w:themeFill="accent5" w:themeFillShade="BF"/>
      </w:tcPr>
    </w:tblStylePr>
    <w:tblStylePr w:type="band1Vert">
      <w:tblPr/>
      <w:tcPr>
        <w:shd w:val="clear" w:color="auto" w:fill="F0C7A1" w:themeFill="accent5" w:themeFillTint="7F"/>
      </w:tcPr>
    </w:tblStylePr>
    <w:tblStylePr w:type="band1Horz">
      <w:tblPr/>
      <w:tcPr>
        <w:shd w:val="clear" w:color="auto" w:fill="F0C7A1"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2E4" w:themeFill="accent6" w:themeFillTint="33"/>
    </w:tcPr>
    <w:tblStylePr w:type="firstRow">
      <w:rPr>
        <w:b/>
        <w:bCs/>
      </w:rPr>
      <w:tblPr/>
      <w:tcPr>
        <w:shd w:val="clear" w:color="auto" w:fill="BEC5C9" w:themeFill="accent6" w:themeFillTint="66"/>
      </w:tcPr>
    </w:tblStylePr>
    <w:tblStylePr w:type="lastRow">
      <w:rPr>
        <w:b/>
        <w:bCs/>
        <w:color w:val="000000" w:themeColor="text1"/>
      </w:rPr>
      <w:tblPr/>
      <w:tcPr>
        <w:shd w:val="clear" w:color="auto" w:fill="BEC5C9" w:themeFill="accent6" w:themeFillTint="66"/>
      </w:tcPr>
    </w:tblStylePr>
    <w:tblStylePr w:type="firstCol">
      <w:rPr>
        <w:color w:val="FFFFFF" w:themeColor="background1"/>
      </w:rPr>
      <w:tblPr/>
      <w:tcPr>
        <w:shd w:val="clear" w:color="auto" w:fill="485358" w:themeFill="accent6" w:themeFillShade="BF"/>
      </w:tcPr>
    </w:tblStylePr>
    <w:tblStylePr w:type="lastCol">
      <w:rPr>
        <w:color w:val="FFFFFF" w:themeColor="background1"/>
      </w:rPr>
      <w:tblPr/>
      <w:tcPr>
        <w:shd w:val="clear" w:color="auto" w:fill="485358" w:themeFill="accent6" w:themeFillShade="BF"/>
      </w:tcPr>
    </w:tblStylePr>
    <w:tblStylePr w:type="band1Vert">
      <w:tblPr/>
      <w:tcPr>
        <w:shd w:val="clear" w:color="auto" w:fill="AEB7BC" w:themeFill="accent6" w:themeFillTint="7F"/>
      </w:tcPr>
    </w:tblStylePr>
    <w:tblStylePr w:type="band1Horz">
      <w:tblPr/>
      <w:tcPr>
        <w:shd w:val="clear" w:color="auto" w:fill="AEB7BC" w:themeFill="accent6" w:themeFillTint="7F"/>
      </w:tcPr>
    </w:tblStylePr>
  </w:style>
  <w:style w:type="character" w:styleId="Hyperlink">
    <w:name w:val="Hyperlink"/>
    <w:basedOn w:val="DefaultParagraphFont"/>
    <w:uiPriority w:val="99"/>
    <w:unhideWhenUsed/>
    <w:rsid w:val="00F15A11"/>
    <w:rPr>
      <w:color w:val="0563C1" w:themeColor="hyperlink"/>
      <w:u w:val="single"/>
    </w:rPr>
  </w:style>
  <w:style w:type="character" w:styleId="UnresolvedMention">
    <w:name w:val="Unresolved Mention"/>
    <w:basedOn w:val="DefaultParagraphFont"/>
    <w:uiPriority w:val="99"/>
    <w:semiHidden/>
    <w:unhideWhenUsed/>
    <w:rsid w:val="00F15A11"/>
    <w:rPr>
      <w:color w:val="605E5C"/>
      <w:shd w:val="clear" w:color="auto" w:fill="E1DFDD"/>
    </w:rPr>
  </w:style>
  <w:style w:type="paragraph" w:customStyle="1" w:styleId="Style1">
    <w:name w:val="Style1"/>
    <w:basedOn w:val="ListParagraph"/>
    <w:qFormat/>
    <w:rsid w:val="00843F4C"/>
    <w:pPr>
      <w:numPr>
        <w:numId w:val="10"/>
      </w:numPr>
      <w:spacing w:before="120" w:after="120" w:line="240" w:lineRule="auto"/>
      <w:contextualSpacing w:val="0"/>
    </w:pPr>
    <w:rPr>
      <w:rFonts w:eastAsia="Times New Roman" w:cs="Times New Roman"/>
      <w:bCs/>
      <w:color w:val="404040" w:themeColor="text1" w:themeTint="BF"/>
      <w:sz w:val="22"/>
      <w:szCs w:val="24"/>
    </w:rPr>
  </w:style>
  <w:style w:type="character" w:styleId="FootnoteReference">
    <w:name w:val="footnote reference"/>
    <w:basedOn w:val="DefaultParagraphFont"/>
    <w:semiHidden/>
    <w:unhideWhenUsed/>
    <w:rsid w:val="00843F4C"/>
    <w:rPr>
      <w:vertAlign w:val="superscript"/>
    </w:rPr>
  </w:style>
  <w:style w:type="paragraph" w:styleId="FootnoteText">
    <w:name w:val="footnote text"/>
    <w:basedOn w:val="Normal"/>
    <w:link w:val="FootnoteTextChar"/>
    <w:uiPriority w:val="99"/>
    <w:semiHidden/>
    <w:unhideWhenUsed/>
    <w:rsid w:val="00843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F4C"/>
    <w:rPr>
      <w:rFonts w:ascii="Arial Nova" w:hAnsi="Arial Nov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orycommittees@leegov.co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state.fl.us/FinancialDisclosure/DownloadAForm.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hics.state.fl.us/PublicInformation/Publications.aspx" TargetMode="External"/><Relationship Id="rId4" Type="http://schemas.openxmlformats.org/officeDocument/2006/relationships/settings" Target="settings.xml"/><Relationship Id="rId9" Type="http://schemas.openxmlformats.org/officeDocument/2006/relationships/hyperlink" Target="http://www.leegov.com/bocc/advisorycommitte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85076"/>
      </a:accent1>
      <a:accent2>
        <a:srgbClr val="177493"/>
      </a:accent2>
      <a:accent3>
        <a:srgbClr val="D53C27"/>
      </a:accent3>
      <a:accent4>
        <a:srgbClr val="FEF27E"/>
      </a:accent4>
      <a:accent5>
        <a:srgbClr val="E19043"/>
      </a:accent5>
      <a:accent6>
        <a:srgbClr val="616F76"/>
      </a:accent6>
      <a:hlink>
        <a:srgbClr val="0563C1"/>
      </a:hlink>
      <a:folHlink>
        <a:srgbClr val="954F72"/>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A63CCC231C1B49AE11E51BA5AB82DA" ma:contentTypeVersion="1" ma:contentTypeDescription="Create a new document." ma:contentTypeScope="" ma:versionID="4f40da897e51de9cfeccb6cdfc3e837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037EAA8-951F-4EA8-AA27-14FC260AE6D8}"/>
</file>

<file path=customXml/itemProps3.xml><?xml version="1.0" encoding="utf-8"?>
<ds:datastoreItem xmlns:ds="http://schemas.openxmlformats.org/officeDocument/2006/customXml" ds:itemID="{C7AE7C96-295A-46FB-A920-5FB343490B80}"/>
</file>

<file path=customXml/itemProps4.xml><?xml version="1.0" encoding="utf-8"?>
<ds:datastoreItem xmlns:ds="http://schemas.openxmlformats.org/officeDocument/2006/customXml" ds:itemID="{1C2DD816-5FFE-436E-A4E7-45A737E7C3AA}"/>
</file>

<file path=docProps/app.xml><?xml version="1.0" encoding="utf-8"?>
<Properties xmlns="http://schemas.openxmlformats.org/officeDocument/2006/extended-properties" xmlns:vt="http://schemas.openxmlformats.org/officeDocument/2006/docPropsVTypes">
  <Template>Normal.dotm</Template>
  <TotalTime>9</TotalTime>
  <Pages>5</Pages>
  <Words>1190</Words>
  <Characters>8857</Characters>
  <Application>Microsoft Office Word</Application>
  <DocSecurity>0</DocSecurity>
  <Lines>152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Westen, Samantha</cp:lastModifiedBy>
  <cp:revision>3</cp:revision>
  <cp:lastPrinted>2026-02-12T20:57:00Z</cp:lastPrinted>
  <dcterms:created xsi:type="dcterms:W3CDTF">2026-02-12T20:55:00Z</dcterms:created>
  <dcterms:modified xsi:type="dcterms:W3CDTF">2026-02-12T20:57:00Z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0x01010024A63CCC231C1B49AE11E51BA5AB82DA</vt:lpwstr>
  </property>
</Properties>
</file>